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38CF" w14:textId="4E4C56AF" w:rsidR="00D26A0C" w:rsidRPr="000F4918" w:rsidRDefault="00D26A0C" w:rsidP="00D26A0C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 w:rsidRPr="000F4918"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61A64E6A" wp14:editId="609B2F79">
            <wp:extent cx="1619476" cy="762106"/>
            <wp:effectExtent l="0" t="0" r="0" b="0"/>
            <wp:docPr id="973296064" name="Picture 1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96064" name="Picture 1" descr="A black and red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F4AF" w14:textId="63CAF3E4" w:rsidR="00A617D1" w:rsidRDefault="00B42054" w:rsidP="00D26A0C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 w:rsidRPr="000F4918">
        <w:rPr>
          <w:rFonts w:ascii="Arial" w:hAnsi="Arial" w:cs="Arial"/>
          <w:color w:val="auto"/>
          <w:sz w:val="22"/>
          <w:szCs w:val="22"/>
        </w:rPr>
        <w:t>BENGKEL MENINGKATKAN KECEKAPAN PERKHIDMATAN AWAM</w:t>
      </w:r>
      <w:r>
        <w:rPr>
          <w:rFonts w:ascii="Arial" w:hAnsi="Arial" w:cs="Arial"/>
          <w:color w:val="auto"/>
          <w:sz w:val="22"/>
          <w:szCs w:val="22"/>
        </w:rPr>
        <w:t xml:space="preserve"> NEGERI MELAKA</w:t>
      </w:r>
      <w:r w:rsidRPr="000F4918">
        <w:rPr>
          <w:rFonts w:ascii="Arial" w:hAnsi="Arial" w:cs="Arial"/>
          <w:color w:val="auto"/>
          <w:sz w:val="22"/>
          <w:szCs w:val="22"/>
        </w:rPr>
        <w:t xml:space="preserve"> MELALUI TEKNOLOGI KECERDASAN BUATAN (AI)</w:t>
      </w:r>
    </w:p>
    <w:p w14:paraId="7E4E0010" w14:textId="77777777" w:rsidR="006838BB" w:rsidRPr="006838BB" w:rsidRDefault="006838BB" w:rsidP="00786A36">
      <w:pPr>
        <w:rPr>
          <w:rFonts w:ascii="Arial" w:hAnsi="Arial" w:cs="Arial"/>
          <w:b/>
          <w:bCs/>
        </w:rPr>
      </w:pPr>
    </w:p>
    <w:p w14:paraId="555FBC4F" w14:textId="2D3477FF" w:rsidR="00DD168F" w:rsidRDefault="00480EAE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0EAE">
        <w:rPr>
          <w:rFonts w:ascii="Arial" w:hAnsi="Arial" w:cs="Arial"/>
          <w:b/>
          <w:bCs/>
        </w:rPr>
        <w:t xml:space="preserve">HARI </w:t>
      </w:r>
      <w:r w:rsidR="00786A36">
        <w:rPr>
          <w:rFonts w:ascii="Arial" w:hAnsi="Arial" w:cs="Arial"/>
          <w:b/>
          <w:bCs/>
        </w:rPr>
        <w:t>PERTAMA</w:t>
      </w:r>
    </w:p>
    <w:p w14:paraId="76FF7B24" w14:textId="306583AC" w:rsidR="00894751" w:rsidRDefault="00894751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94751">
        <w:rPr>
          <w:rFonts w:ascii="Arial" w:hAnsi="Arial" w:cs="Arial"/>
          <w:b/>
          <w:bCs/>
        </w:rPr>
        <w:t>PENGENALAN &amp; KEFAHAMAN ASAS AI</w:t>
      </w:r>
    </w:p>
    <w:p w14:paraId="6EE50088" w14:textId="77777777" w:rsidR="00894751" w:rsidRPr="00894751" w:rsidRDefault="00894751" w:rsidP="00894751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50"/>
      </w:tblGrid>
      <w:tr w:rsidR="00D66BCB" w14:paraId="1896EC3E" w14:textId="77777777" w:rsidTr="00353825">
        <w:tc>
          <w:tcPr>
            <w:tcW w:w="1980" w:type="dxa"/>
          </w:tcPr>
          <w:p w14:paraId="5F6480FC" w14:textId="6994A41B" w:rsidR="00D66BCB" w:rsidRDefault="00D66BCB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8.00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6650" w:type="dxa"/>
          </w:tcPr>
          <w:p w14:paraId="2DB51FEF" w14:textId="782FD7AD" w:rsidR="00D66BCB" w:rsidRPr="006841F6" w:rsidRDefault="006841F6" w:rsidP="00433090">
            <w:pPr>
              <w:spacing w:line="276" w:lineRule="auto"/>
              <w:rPr>
                <w:rFonts w:ascii="Arial" w:hAnsi="Arial" w:cs="Arial"/>
              </w:rPr>
            </w:pPr>
            <w:r w:rsidRPr="006841F6">
              <w:rPr>
                <w:rFonts w:ascii="Arial" w:hAnsi="Arial" w:cs="Arial"/>
              </w:rPr>
              <w:t>Sarapan Pagi</w:t>
            </w:r>
          </w:p>
        </w:tc>
      </w:tr>
      <w:tr w:rsidR="00D408A0" w14:paraId="7718C08C" w14:textId="77777777" w:rsidTr="00353825">
        <w:tc>
          <w:tcPr>
            <w:tcW w:w="1980" w:type="dxa"/>
          </w:tcPr>
          <w:p w14:paraId="1DC6CC0D" w14:textId="784DC32D" w:rsidR="00D408A0" w:rsidRPr="002B6B59" w:rsidRDefault="006109D8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9.00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6650" w:type="dxa"/>
          </w:tcPr>
          <w:p w14:paraId="1750A6F6" w14:textId="6944095F" w:rsidR="006109D8" w:rsidRPr="008904F3" w:rsidRDefault="00894751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904F3">
              <w:rPr>
                <w:rFonts w:ascii="Arial" w:hAnsi="Arial" w:cs="Arial"/>
                <w:b/>
                <w:bCs/>
              </w:rPr>
              <w:t>Sesi</w:t>
            </w:r>
            <w:proofErr w:type="spellEnd"/>
            <w:r w:rsidRPr="008904F3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8904F3">
              <w:rPr>
                <w:rFonts w:ascii="Arial" w:hAnsi="Arial" w:cs="Arial"/>
                <w:b/>
                <w:bCs/>
              </w:rPr>
              <w:t>1 :</w:t>
            </w:r>
            <w:proofErr w:type="gramEnd"/>
            <w:r w:rsidRPr="008904F3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8904F3">
              <w:rPr>
                <w:rFonts w:ascii="Arial" w:hAnsi="Arial" w:cs="Arial"/>
                <w:b/>
                <w:bCs/>
              </w:rPr>
              <w:t>Ice-Breaker</w:t>
            </w:r>
            <w:proofErr w:type="gramEnd"/>
            <w:r w:rsidRPr="008904F3">
              <w:rPr>
                <w:rFonts w:ascii="Arial" w:hAnsi="Arial" w:cs="Arial"/>
                <w:b/>
                <w:bCs/>
              </w:rPr>
              <w:t xml:space="preserve"> &amp; A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8904F3">
              <w:rPr>
                <w:rFonts w:ascii="Arial" w:hAnsi="Arial" w:cs="Arial"/>
                <w:b/>
                <w:bCs/>
              </w:rPr>
              <w:t xml:space="preserve"> Quiz</w:t>
            </w:r>
          </w:p>
          <w:p w14:paraId="6E8ECB43" w14:textId="42B9AABE" w:rsidR="00AD2276" w:rsidRPr="00AD2276" w:rsidRDefault="006109D8" w:rsidP="0043309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0F4918">
              <w:rPr>
                <w:rFonts w:ascii="Arial" w:hAnsi="Arial" w:cs="Arial"/>
              </w:rPr>
              <w:t>Memecahkan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suasana</w:t>
            </w:r>
            <w:proofErr w:type="spellEnd"/>
            <w:r w:rsidRPr="000F4918">
              <w:rPr>
                <w:rFonts w:ascii="Arial" w:hAnsi="Arial" w:cs="Arial"/>
              </w:rPr>
              <w:t xml:space="preserve"> dan </w:t>
            </w:r>
            <w:proofErr w:type="spellStart"/>
            <w:r w:rsidRPr="000F4918">
              <w:rPr>
                <w:rFonts w:ascii="Arial" w:hAnsi="Arial" w:cs="Arial"/>
              </w:rPr>
              <w:t>menguji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pengetahuan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awal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peserta</w:t>
            </w:r>
            <w:proofErr w:type="spellEnd"/>
          </w:p>
        </w:tc>
      </w:tr>
      <w:tr w:rsidR="00D408A0" w14:paraId="0B3274BF" w14:textId="77777777" w:rsidTr="00353825">
        <w:tc>
          <w:tcPr>
            <w:tcW w:w="1980" w:type="dxa"/>
          </w:tcPr>
          <w:p w14:paraId="0B9FBAC4" w14:textId="7104ACC2" w:rsidR="00D408A0" w:rsidRPr="002B6B59" w:rsidRDefault="00D66BCB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9.15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6650" w:type="dxa"/>
          </w:tcPr>
          <w:p w14:paraId="4F01A803" w14:textId="1273B322" w:rsidR="00D66BCB" w:rsidRDefault="00894751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AD2276">
              <w:rPr>
                <w:rFonts w:ascii="Arial" w:hAnsi="Arial" w:cs="Arial"/>
                <w:b/>
                <w:bCs/>
              </w:rPr>
              <w:t>Sesi</w:t>
            </w:r>
            <w:proofErr w:type="spellEnd"/>
            <w:r w:rsidRPr="00AD227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D2276">
              <w:rPr>
                <w:rFonts w:ascii="Arial" w:hAnsi="Arial" w:cs="Arial"/>
                <w:b/>
                <w:bCs/>
              </w:rPr>
              <w:t>2 :</w:t>
            </w:r>
            <w:proofErr w:type="gramEnd"/>
            <w:r w:rsidRPr="00AD227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D2276">
              <w:rPr>
                <w:rFonts w:ascii="Arial" w:hAnsi="Arial" w:cs="Arial"/>
                <w:b/>
                <w:bCs/>
              </w:rPr>
              <w:t>Pengenalan</w:t>
            </w:r>
            <w:proofErr w:type="spellEnd"/>
            <w:r w:rsidRPr="00AD2276">
              <w:rPr>
                <w:rFonts w:ascii="Arial" w:hAnsi="Arial" w:cs="Arial"/>
                <w:b/>
                <w:bCs/>
              </w:rPr>
              <w:t xml:space="preserve"> A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AD2276">
              <w:rPr>
                <w:rFonts w:ascii="Arial" w:hAnsi="Arial" w:cs="Arial"/>
                <w:b/>
                <w:bCs/>
              </w:rPr>
              <w:t xml:space="preserve"> &amp; Large Language Model</w:t>
            </w:r>
          </w:p>
          <w:p w14:paraId="09CCA715" w14:textId="0D9753A9" w:rsidR="00D408A0" w:rsidRDefault="00D66BCB" w:rsidP="0043309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0F4918">
              <w:rPr>
                <w:rFonts w:ascii="Arial" w:hAnsi="Arial" w:cs="Arial"/>
              </w:rPr>
              <w:t>Pengenalan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konsep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asas</w:t>
            </w:r>
            <w:proofErr w:type="spellEnd"/>
            <w:r w:rsidRPr="000F4918">
              <w:rPr>
                <w:rFonts w:ascii="Arial" w:hAnsi="Arial" w:cs="Arial"/>
              </w:rPr>
              <w:t xml:space="preserve"> AI dan </w:t>
            </w:r>
            <w:proofErr w:type="spellStart"/>
            <w:r w:rsidRPr="000F4918">
              <w:rPr>
                <w:rFonts w:ascii="Arial" w:hAnsi="Arial" w:cs="Arial"/>
              </w:rPr>
              <w:t>perbezaannya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dengan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automasi</w:t>
            </w:r>
            <w:proofErr w:type="spellEnd"/>
            <w:r w:rsidRPr="000F4918">
              <w:rPr>
                <w:rFonts w:ascii="Arial" w:hAnsi="Arial" w:cs="Arial"/>
              </w:rPr>
              <w:t xml:space="preserve"> &amp; </w:t>
            </w:r>
            <w:proofErr w:type="spellStart"/>
            <w:r w:rsidRPr="000F4918">
              <w:rPr>
                <w:rFonts w:ascii="Arial" w:hAnsi="Arial" w:cs="Arial"/>
              </w:rPr>
              <w:t>algoritma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biasawsa</w:t>
            </w:r>
            <w:proofErr w:type="spellEnd"/>
          </w:p>
        </w:tc>
      </w:tr>
      <w:tr w:rsidR="00D408A0" w14:paraId="0783AE90" w14:textId="77777777" w:rsidTr="00353825">
        <w:tc>
          <w:tcPr>
            <w:tcW w:w="1980" w:type="dxa"/>
          </w:tcPr>
          <w:p w14:paraId="29B58BFE" w14:textId="767039F0" w:rsidR="00D408A0" w:rsidRPr="002B6B59" w:rsidRDefault="00D66BCB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10.15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6650" w:type="dxa"/>
          </w:tcPr>
          <w:p w14:paraId="6BC5D01E" w14:textId="77777777" w:rsidR="00D408A0" w:rsidRDefault="00894751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94751">
              <w:rPr>
                <w:rFonts w:ascii="Arial" w:hAnsi="Arial" w:cs="Arial"/>
                <w:b/>
                <w:bCs/>
              </w:rPr>
              <w:t>Sesi</w:t>
            </w:r>
            <w:proofErr w:type="spellEnd"/>
            <w:r w:rsidRPr="0089475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894751">
              <w:rPr>
                <w:rFonts w:ascii="Arial" w:hAnsi="Arial" w:cs="Arial"/>
                <w:b/>
                <w:bCs/>
              </w:rPr>
              <w:t>3 :</w:t>
            </w:r>
            <w:proofErr w:type="gramEnd"/>
            <w:r w:rsidRPr="0089475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94751">
              <w:rPr>
                <w:rFonts w:ascii="Arial" w:hAnsi="Arial" w:cs="Arial"/>
                <w:b/>
                <w:bCs/>
              </w:rPr>
              <w:t>Landskap</w:t>
            </w:r>
            <w:proofErr w:type="spellEnd"/>
            <w:r w:rsidRPr="00894751">
              <w:rPr>
                <w:rFonts w:ascii="Arial" w:hAnsi="Arial" w:cs="Arial"/>
                <w:b/>
                <w:bCs/>
              </w:rPr>
              <w:t xml:space="preserve"> AI Dalam &amp; </w:t>
            </w:r>
            <w:proofErr w:type="spellStart"/>
            <w:r w:rsidRPr="00894751">
              <w:rPr>
                <w:rFonts w:ascii="Arial" w:hAnsi="Arial" w:cs="Arial"/>
                <w:b/>
                <w:bCs/>
              </w:rPr>
              <w:t>Contoh</w:t>
            </w:r>
            <w:proofErr w:type="spellEnd"/>
            <w:r w:rsidRPr="00894751">
              <w:rPr>
                <w:rFonts w:ascii="Arial" w:hAnsi="Arial" w:cs="Arial"/>
                <w:b/>
                <w:bCs/>
              </w:rPr>
              <w:t xml:space="preserve"> Dalam </w:t>
            </w:r>
            <w:proofErr w:type="spellStart"/>
            <w:r w:rsidRPr="00894751">
              <w:rPr>
                <w:rFonts w:ascii="Arial" w:hAnsi="Arial" w:cs="Arial"/>
                <w:b/>
                <w:bCs/>
              </w:rPr>
              <w:t>Perkhidmatan</w:t>
            </w:r>
            <w:proofErr w:type="spellEnd"/>
            <w:r w:rsidRPr="00894751">
              <w:rPr>
                <w:rFonts w:ascii="Arial" w:hAnsi="Arial" w:cs="Arial"/>
                <w:b/>
                <w:bCs/>
              </w:rPr>
              <w:t xml:space="preserve"> Awam</w:t>
            </w:r>
          </w:p>
          <w:p w14:paraId="34C8697D" w14:textId="2701D05D" w:rsidR="00894751" w:rsidRPr="00894751" w:rsidRDefault="00894751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0F4918">
              <w:rPr>
                <w:rFonts w:ascii="Arial" w:hAnsi="Arial" w:cs="Arial"/>
              </w:rPr>
              <w:t>Pendedahan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kepada</w:t>
            </w:r>
            <w:proofErr w:type="spellEnd"/>
            <w:r w:rsidRPr="000F4918">
              <w:rPr>
                <w:rFonts w:ascii="Arial" w:hAnsi="Arial" w:cs="Arial"/>
              </w:rPr>
              <w:t xml:space="preserve"> trend </w:t>
            </w:r>
            <w:proofErr w:type="spellStart"/>
            <w:r w:rsidRPr="000F4918">
              <w:rPr>
                <w:rFonts w:ascii="Arial" w:hAnsi="Arial" w:cs="Arial"/>
              </w:rPr>
              <w:t>semasa</w:t>
            </w:r>
            <w:proofErr w:type="spellEnd"/>
            <w:r w:rsidRPr="000F4918">
              <w:rPr>
                <w:rFonts w:ascii="Arial" w:hAnsi="Arial" w:cs="Arial"/>
              </w:rPr>
              <w:t xml:space="preserve"> dan </w:t>
            </w:r>
            <w:proofErr w:type="spellStart"/>
            <w:r w:rsidRPr="000F4918">
              <w:rPr>
                <w:rFonts w:ascii="Arial" w:hAnsi="Arial" w:cs="Arial"/>
              </w:rPr>
              <w:t>contoh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aplikasi</w:t>
            </w:r>
            <w:proofErr w:type="spellEnd"/>
            <w:r w:rsidRPr="000F4918">
              <w:rPr>
                <w:rFonts w:ascii="Arial" w:hAnsi="Arial" w:cs="Arial"/>
              </w:rPr>
              <w:t xml:space="preserve"> AI </w:t>
            </w:r>
            <w:proofErr w:type="spellStart"/>
            <w:r w:rsidRPr="000F4918">
              <w:rPr>
                <w:rFonts w:ascii="Arial" w:hAnsi="Arial" w:cs="Arial"/>
              </w:rPr>
              <w:t>dalam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kerajaan</w:t>
            </w:r>
            <w:proofErr w:type="spellEnd"/>
          </w:p>
        </w:tc>
      </w:tr>
      <w:tr w:rsidR="00D408A0" w14:paraId="6580FF37" w14:textId="77777777" w:rsidTr="00353825">
        <w:tc>
          <w:tcPr>
            <w:tcW w:w="1980" w:type="dxa"/>
          </w:tcPr>
          <w:p w14:paraId="61CC8F18" w14:textId="2056550E" w:rsidR="00D408A0" w:rsidRPr="002B6B59" w:rsidRDefault="008B7D3D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11.15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6650" w:type="dxa"/>
          </w:tcPr>
          <w:p w14:paraId="002E1AA3" w14:textId="03A69E58" w:rsidR="00D408A0" w:rsidRPr="00963928" w:rsidRDefault="008B7D3D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963928">
              <w:rPr>
                <w:rFonts w:ascii="Arial" w:hAnsi="Arial" w:cs="Arial"/>
                <w:b/>
                <w:bCs/>
              </w:rPr>
              <w:t>Sesi</w:t>
            </w:r>
            <w:proofErr w:type="spellEnd"/>
            <w:r w:rsidRPr="00963928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963928">
              <w:rPr>
                <w:rFonts w:ascii="Arial" w:hAnsi="Arial" w:cs="Arial"/>
                <w:b/>
                <w:bCs/>
              </w:rPr>
              <w:t>4 :</w:t>
            </w:r>
            <w:proofErr w:type="gramEnd"/>
            <w:r w:rsidRPr="00963928">
              <w:rPr>
                <w:rFonts w:ascii="Arial" w:hAnsi="Arial" w:cs="Arial"/>
                <w:b/>
                <w:bCs/>
              </w:rPr>
              <w:t xml:space="preserve"> Etika, </w:t>
            </w:r>
            <w:proofErr w:type="spellStart"/>
            <w:r w:rsidRPr="00963928">
              <w:rPr>
                <w:rFonts w:ascii="Arial" w:hAnsi="Arial" w:cs="Arial"/>
                <w:b/>
                <w:bCs/>
              </w:rPr>
              <w:t>Risiko</w:t>
            </w:r>
            <w:proofErr w:type="spellEnd"/>
            <w:r w:rsidRPr="00963928">
              <w:rPr>
                <w:rFonts w:ascii="Arial" w:hAnsi="Arial" w:cs="Arial"/>
                <w:b/>
                <w:bCs/>
              </w:rPr>
              <w:t xml:space="preserve"> dan Had AI</w:t>
            </w:r>
          </w:p>
          <w:p w14:paraId="7F9A822D" w14:textId="54029F26" w:rsidR="008B7D3D" w:rsidRDefault="008B7D3D" w:rsidP="00433090">
            <w:pPr>
              <w:spacing w:line="276" w:lineRule="auto"/>
              <w:rPr>
                <w:rFonts w:ascii="Arial" w:hAnsi="Arial" w:cs="Arial"/>
              </w:rPr>
            </w:pPr>
            <w:r w:rsidRPr="000F4918">
              <w:rPr>
                <w:rFonts w:ascii="Arial" w:hAnsi="Arial" w:cs="Arial"/>
              </w:rPr>
              <w:t xml:space="preserve">Faham </w:t>
            </w:r>
            <w:proofErr w:type="spellStart"/>
            <w:r w:rsidRPr="000F4918">
              <w:rPr>
                <w:rFonts w:ascii="Arial" w:hAnsi="Arial" w:cs="Arial"/>
              </w:rPr>
              <w:t>risiko</w:t>
            </w:r>
            <w:proofErr w:type="spellEnd"/>
            <w:r w:rsidRPr="000F4918">
              <w:rPr>
                <w:rFonts w:ascii="Arial" w:hAnsi="Arial" w:cs="Arial"/>
              </w:rPr>
              <w:t xml:space="preserve">, </w:t>
            </w:r>
            <w:proofErr w:type="spellStart"/>
            <w:r w:rsidRPr="000F4918">
              <w:rPr>
                <w:rFonts w:ascii="Arial" w:hAnsi="Arial" w:cs="Arial"/>
              </w:rPr>
              <w:t>etika</w:t>
            </w:r>
            <w:proofErr w:type="spellEnd"/>
            <w:r w:rsidRPr="000F4918">
              <w:rPr>
                <w:rFonts w:ascii="Arial" w:hAnsi="Arial" w:cs="Arial"/>
              </w:rPr>
              <w:t xml:space="preserve"> dan garis </w:t>
            </w:r>
            <w:proofErr w:type="spellStart"/>
            <w:r w:rsidRPr="000F4918">
              <w:rPr>
                <w:rFonts w:ascii="Arial" w:hAnsi="Arial" w:cs="Arial"/>
              </w:rPr>
              <w:t>panduan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penggunaan</w:t>
            </w:r>
            <w:proofErr w:type="spellEnd"/>
            <w:r w:rsidRPr="000F4918">
              <w:rPr>
                <w:rFonts w:ascii="Arial" w:hAnsi="Arial" w:cs="Arial"/>
              </w:rPr>
              <w:t xml:space="preserve"> AI di </w:t>
            </w:r>
            <w:proofErr w:type="spellStart"/>
            <w:r w:rsidRPr="000F4918">
              <w:rPr>
                <w:rFonts w:ascii="Arial" w:hAnsi="Arial" w:cs="Arial"/>
              </w:rPr>
              <w:t>sektor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awam</w:t>
            </w:r>
            <w:proofErr w:type="spellEnd"/>
          </w:p>
        </w:tc>
      </w:tr>
      <w:tr w:rsidR="00D408A0" w14:paraId="319F2067" w14:textId="77777777" w:rsidTr="00353825">
        <w:tc>
          <w:tcPr>
            <w:tcW w:w="1980" w:type="dxa"/>
          </w:tcPr>
          <w:p w14:paraId="20CBDF63" w14:textId="76001927" w:rsidR="00D408A0" w:rsidRPr="002B6B59" w:rsidRDefault="00963928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12.15 </w:t>
            </w:r>
            <w:proofErr w:type="spellStart"/>
            <w:r>
              <w:rPr>
                <w:rFonts w:ascii="Arial" w:hAnsi="Arial" w:cs="Arial"/>
              </w:rPr>
              <w:t>tghari</w:t>
            </w:r>
            <w:proofErr w:type="spellEnd"/>
          </w:p>
        </w:tc>
        <w:tc>
          <w:tcPr>
            <w:tcW w:w="6650" w:type="dxa"/>
          </w:tcPr>
          <w:p w14:paraId="269CD4B4" w14:textId="77777777" w:rsidR="00D408A0" w:rsidRDefault="00963928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963928">
              <w:rPr>
                <w:rFonts w:ascii="Arial" w:hAnsi="Arial" w:cs="Arial"/>
                <w:b/>
                <w:bCs/>
              </w:rPr>
              <w:t>Sesi</w:t>
            </w:r>
            <w:proofErr w:type="spellEnd"/>
            <w:r w:rsidRPr="00963928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963928">
              <w:rPr>
                <w:rFonts w:ascii="Arial" w:hAnsi="Arial" w:cs="Arial"/>
                <w:b/>
                <w:bCs/>
              </w:rPr>
              <w:t>5 :</w:t>
            </w:r>
            <w:proofErr w:type="gramEnd"/>
            <w:r w:rsidRPr="00963928">
              <w:rPr>
                <w:rFonts w:ascii="Arial" w:hAnsi="Arial" w:cs="Arial"/>
                <w:b/>
                <w:bCs/>
              </w:rPr>
              <w:t xml:space="preserve"> Prompt Engineering Asas (ChatGPT)</w:t>
            </w:r>
          </w:p>
          <w:p w14:paraId="48459CDA" w14:textId="364E3676" w:rsidR="00963928" w:rsidRPr="00963928" w:rsidRDefault="00963928" w:rsidP="00433090">
            <w:pPr>
              <w:spacing w:line="276" w:lineRule="auto"/>
              <w:rPr>
                <w:rFonts w:ascii="Arial" w:hAnsi="Arial" w:cs="Arial"/>
              </w:rPr>
            </w:pPr>
            <w:r w:rsidRPr="000F4918">
              <w:rPr>
                <w:rFonts w:ascii="Arial" w:hAnsi="Arial" w:cs="Arial"/>
              </w:rPr>
              <w:t xml:space="preserve">Asas </w:t>
            </w:r>
            <w:proofErr w:type="spellStart"/>
            <w:r w:rsidRPr="000F4918">
              <w:rPr>
                <w:rFonts w:ascii="Arial" w:hAnsi="Arial" w:cs="Arial"/>
              </w:rPr>
              <w:t>membina</w:t>
            </w:r>
            <w:proofErr w:type="spellEnd"/>
            <w:r w:rsidRPr="000F4918">
              <w:rPr>
                <w:rFonts w:ascii="Arial" w:hAnsi="Arial" w:cs="Arial"/>
              </w:rPr>
              <w:t xml:space="preserve"> dan </w:t>
            </w:r>
            <w:proofErr w:type="spellStart"/>
            <w:r w:rsidRPr="000F4918">
              <w:rPr>
                <w:rFonts w:ascii="Arial" w:hAnsi="Arial" w:cs="Arial"/>
              </w:rPr>
              <w:t>menggunakan</w:t>
            </w:r>
            <w:proofErr w:type="spellEnd"/>
            <w:r w:rsidRPr="000F4918">
              <w:rPr>
                <w:rFonts w:ascii="Arial" w:hAnsi="Arial" w:cs="Arial"/>
              </w:rPr>
              <w:t xml:space="preserve"> prom</w:t>
            </w:r>
            <w:r w:rsidR="0049455A">
              <w:rPr>
                <w:rFonts w:ascii="Arial" w:hAnsi="Arial" w:cs="Arial"/>
              </w:rPr>
              <w:t>pt</w:t>
            </w:r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untuk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pelbagai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tugasan</w:t>
            </w:r>
            <w:proofErr w:type="spellEnd"/>
          </w:p>
        </w:tc>
      </w:tr>
      <w:tr w:rsidR="00963928" w14:paraId="4030B7E2" w14:textId="77777777" w:rsidTr="00353825">
        <w:tc>
          <w:tcPr>
            <w:tcW w:w="1980" w:type="dxa"/>
          </w:tcPr>
          <w:p w14:paraId="66CD9058" w14:textId="064F38D3" w:rsidR="00963928" w:rsidRDefault="00963928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94831">
              <w:rPr>
                <w:rFonts w:ascii="Arial" w:hAnsi="Arial" w:cs="Arial"/>
              </w:rPr>
              <w:t xml:space="preserve">00 </w:t>
            </w:r>
            <w:proofErr w:type="spellStart"/>
            <w:r w:rsidR="00F94831">
              <w:rPr>
                <w:rFonts w:ascii="Arial" w:hAnsi="Arial" w:cs="Arial"/>
              </w:rPr>
              <w:t>tghari</w:t>
            </w:r>
            <w:proofErr w:type="spellEnd"/>
          </w:p>
        </w:tc>
        <w:tc>
          <w:tcPr>
            <w:tcW w:w="6650" w:type="dxa"/>
          </w:tcPr>
          <w:p w14:paraId="772777ED" w14:textId="63EDABF7" w:rsidR="00963928" w:rsidRPr="00621B43" w:rsidRDefault="00621B43" w:rsidP="00433090">
            <w:pPr>
              <w:spacing w:line="276" w:lineRule="auto"/>
              <w:rPr>
                <w:rFonts w:ascii="Arial" w:hAnsi="Arial" w:cs="Arial"/>
              </w:rPr>
            </w:pPr>
            <w:r w:rsidRPr="00621B43">
              <w:rPr>
                <w:rFonts w:ascii="Arial" w:hAnsi="Arial" w:cs="Arial"/>
              </w:rPr>
              <w:t>Makan Tengahari</w:t>
            </w:r>
          </w:p>
        </w:tc>
      </w:tr>
      <w:tr w:rsidR="00621B43" w14:paraId="754365C4" w14:textId="77777777" w:rsidTr="00353825">
        <w:tc>
          <w:tcPr>
            <w:tcW w:w="1980" w:type="dxa"/>
          </w:tcPr>
          <w:p w14:paraId="2E526319" w14:textId="1201FB97" w:rsidR="00621B43" w:rsidRDefault="00F64D80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2.00 </w:t>
            </w:r>
            <w:proofErr w:type="spellStart"/>
            <w:r w:rsidR="00DC3AA7"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6650" w:type="dxa"/>
          </w:tcPr>
          <w:p w14:paraId="29B08DF9" w14:textId="001316D5" w:rsidR="00621B43" w:rsidRDefault="001F5293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Sambungan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64D80">
              <w:rPr>
                <w:rFonts w:ascii="Arial" w:hAnsi="Arial" w:cs="Arial"/>
                <w:b/>
                <w:bCs/>
              </w:rPr>
              <w:t>Sesi</w:t>
            </w:r>
            <w:proofErr w:type="spellEnd"/>
            <w:r w:rsidR="00F64D80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</w:rPr>
              <w:t>5</w:t>
            </w:r>
            <w:r w:rsidR="00F64D80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 w:rsidR="00F64D80">
              <w:rPr>
                <w:rFonts w:ascii="Arial" w:hAnsi="Arial" w:cs="Arial"/>
                <w:b/>
                <w:bCs/>
              </w:rPr>
              <w:t xml:space="preserve"> </w:t>
            </w:r>
            <w:r w:rsidR="00F64D80" w:rsidRPr="00433090">
              <w:rPr>
                <w:rFonts w:ascii="Arial" w:hAnsi="Arial" w:cs="Arial"/>
                <w:b/>
                <w:bCs/>
              </w:rPr>
              <w:t>Prompt Engineering Asas (ChatGPT)</w:t>
            </w:r>
          </w:p>
        </w:tc>
      </w:tr>
      <w:tr w:rsidR="00F64D80" w14:paraId="5FAB0B92" w14:textId="77777777" w:rsidTr="00353825">
        <w:tc>
          <w:tcPr>
            <w:tcW w:w="1980" w:type="dxa"/>
          </w:tcPr>
          <w:p w14:paraId="05A3B642" w14:textId="60C46534" w:rsidR="00F64D80" w:rsidRDefault="00F64D80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3.00 </w:t>
            </w:r>
            <w:proofErr w:type="spellStart"/>
            <w:r w:rsidR="00DC3AA7"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6650" w:type="dxa"/>
          </w:tcPr>
          <w:p w14:paraId="5E6FEE5C" w14:textId="63F367A1" w:rsidR="00F64D80" w:rsidRDefault="00A76379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Sesi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33090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13315">
              <w:rPr>
                <w:rFonts w:ascii="Arial" w:hAnsi="Arial" w:cs="Arial"/>
                <w:b/>
                <w:bCs/>
              </w:rPr>
              <w:t>Sesi</w:t>
            </w:r>
            <w:proofErr w:type="spellEnd"/>
            <w:r w:rsidR="00113315">
              <w:rPr>
                <w:rFonts w:ascii="Arial" w:hAnsi="Arial" w:cs="Arial"/>
                <w:b/>
                <w:bCs/>
              </w:rPr>
              <w:t xml:space="preserve"> Hands On</w:t>
            </w:r>
          </w:p>
          <w:p w14:paraId="7493A843" w14:textId="40D078E7" w:rsidR="00A76379" w:rsidRDefault="00A76379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0F4918">
              <w:rPr>
                <w:rFonts w:ascii="Arial" w:hAnsi="Arial" w:cs="Arial"/>
              </w:rPr>
              <w:t>Menulis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surat</w:t>
            </w:r>
            <w:proofErr w:type="spellEnd"/>
            <w:r w:rsidRPr="000F4918">
              <w:rPr>
                <w:rFonts w:ascii="Arial" w:hAnsi="Arial" w:cs="Arial"/>
              </w:rPr>
              <w:t xml:space="preserve">, </w:t>
            </w:r>
            <w:proofErr w:type="spellStart"/>
            <w:r w:rsidRPr="000F4918">
              <w:rPr>
                <w:rFonts w:ascii="Arial" w:hAnsi="Arial" w:cs="Arial"/>
              </w:rPr>
              <w:t>teks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ucapan</w:t>
            </w:r>
            <w:proofErr w:type="spellEnd"/>
            <w:r w:rsidRPr="000F4918">
              <w:rPr>
                <w:rFonts w:ascii="Arial" w:hAnsi="Arial" w:cs="Arial"/>
              </w:rPr>
              <w:t xml:space="preserve">, </w:t>
            </w:r>
            <w:proofErr w:type="spellStart"/>
            <w:r w:rsidRPr="000F4918">
              <w:rPr>
                <w:rFonts w:ascii="Arial" w:hAnsi="Arial" w:cs="Arial"/>
              </w:rPr>
              <w:t>artikel</w:t>
            </w:r>
            <w:proofErr w:type="spellEnd"/>
            <w:r w:rsidRPr="000F4918">
              <w:rPr>
                <w:rFonts w:ascii="Arial" w:hAnsi="Arial" w:cs="Arial"/>
              </w:rPr>
              <w:t xml:space="preserve">, </w:t>
            </w:r>
            <w:proofErr w:type="spellStart"/>
            <w:r w:rsidRPr="000F4918">
              <w:rPr>
                <w:rFonts w:ascii="Arial" w:hAnsi="Arial" w:cs="Arial"/>
              </w:rPr>
              <w:t>laporan</w:t>
            </w:r>
            <w:proofErr w:type="spellEnd"/>
            <w:r w:rsidRPr="000F4918">
              <w:rPr>
                <w:rFonts w:ascii="Arial" w:hAnsi="Arial" w:cs="Arial"/>
              </w:rPr>
              <w:t xml:space="preserve">, </w:t>
            </w:r>
            <w:proofErr w:type="spellStart"/>
            <w:r w:rsidRPr="000F4918">
              <w:rPr>
                <w:rFonts w:ascii="Arial" w:hAnsi="Arial" w:cs="Arial"/>
              </w:rPr>
              <w:t>minit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mesyuarat</w:t>
            </w:r>
            <w:proofErr w:type="spellEnd"/>
            <w:r w:rsidRPr="000F4918">
              <w:rPr>
                <w:rFonts w:ascii="Arial" w:hAnsi="Arial" w:cs="Arial"/>
              </w:rPr>
              <w:t xml:space="preserve"> &amp; media </w:t>
            </w:r>
            <w:proofErr w:type="spellStart"/>
            <w:r w:rsidRPr="000F4918">
              <w:rPr>
                <w:rFonts w:ascii="Arial" w:hAnsi="Arial" w:cs="Arial"/>
              </w:rPr>
              <w:t>sosial</w:t>
            </w:r>
            <w:proofErr w:type="spellEnd"/>
            <w:r w:rsidRPr="000F4918">
              <w:rPr>
                <w:rFonts w:ascii="Arial" w:hAnsi="Arial" w:cs="Arial"/>
              </w:rPr>
              <w:t xml:space="preserve">. </w:t>
            </w:r>
            <w:proofErr w:type="spellStart"/>
            <w:r w:rsidRPr="000F4918">
              <w:rPr>
                <w:rFonts w:ascii="Arial" w:hAnsi="Arial" w:cs="Arial"/>
              </w:rPr>
              <w:t>Menganalisa</w:t>
            </w:r>
            <w:proofErr w:type="spellEnd"/>
            <w:r w:rsidRPr="000F4918">
              <w:rPr>
                <w:rFonts w:ascii="Arial" w:hAnsi="Arial" w:cs="Arial"/>
              </w:rPr>
              <w:t xml:space="preserve"> data dan </w:t>
            </w:r>
            <w:proofErr w:type="spellStart"/>
            <w:r w:rsidRPr="000F4918">
              <w:rPr>
                <w:rFonts w:ascii="Arial" w:hAnsi="Arial" w:cs="Arial"/>
              </w:rPr>
              <w:t>menjana</w:t>
            </w:r>
            <w:proofErr w:type="spellEnd"/>
            <w:r w:rsidRPr="000F4918">
              <w:rPr>
                <w:rFonts w:ascii="Arial" w:hAnsi="Arial" w:cs="Arial"/>
              </w:rPr>
              <w:t xml:space="preserve"> carta. </w:t>
            </w:r>
            <w:proofErr w:type="spellStart"/>
            <w:r w:rsidRPr="000F4918">
              <w:rPr>
                <w:rFonts w:ascii="Arial" w:hAnsi="Arial" w:cs="Arial"/>
              </w:rPr>
              <w:t>Menjana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pelbagai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jenis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imej</w:t>
            </w:r>
            <w:proofErr w:type="spellEnd"/>
            <w:r w:rsidRPr="000F4918">
              <w:rPr>
                <w:rFonts w:ascii="Arial" w:hAnsi="Arial" w:cs="Arial"/>
              </w:rPr>
              <w:t>.</w:t>
            </w:r>
          </w:p>
        </w:tc>
      </w:tr>
      <w:tr w:rsidR="00A76379" w14:paraId="6B6A24E6" w14:textId="77777777" w:rsidTr="00353825">
        <w:tc>
          <w:tcPr>
            <w:tcW w:w="1980" w:type="dxa"/>
          </w:tcPr>
          <w:p w14:paraId="22912640" w14:textId="080207AC" w:rsidR="00A76379" w:rsidRDefault="00DC37A6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4.30 </w:t>
            </w:r>
            <w:proofErr w:type="spellStart"/>
            <w:r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6650" w:type="dxa"/>
          </w:tcPr>
          <w:p w14:paraId="35752DC8" w14:textId="49B79309" w:rsidR="00A76379" w:rsidRPr="00DC26DC" w:rsidRDefault="00DC37A6" w:rsidP="0043309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C26DC">
              <w:rPr>
                <w:rFonts w:ascii="Arial" w:hAnsi="Arial" w:cs="Arial"/>
              </w:rPr>
              <w:t>Minum</w:t>
            </w:r>
            <w:proofErr w:type="spellEnd"/>
            <w:r w:rsidRPr="00DC26DC">
              <w:rPr>
                <w:rFonts w:ascii="Arial" w:hAnsi="Arial" w:cs="Arial"/>
              </w:rPr>
              <w:t xml:space="preserve"> </w:t>
            </w:r>
            <w:proofErr w:type="spellStart"/>
            <w:r w:rsidRPr="00DC26DC">
              <w:rPr>
                <w:rFonts w:ascii="Arial" w:hAnsi="Arial" w:cs="Arial"/>
              </w:rPr>
              <w:t>Petang</w:t>
            </w:r>
            <w:proofErr w:type="spellEnd"/>
          </w:p>
        </w:tc>
      </w:tr>
      <w:tr w:rsidR="005A7F58" w14:paraId="744E4AFE" w14:textId="77777777" w:rsidTr="00353825">
        <w:tc>
          <w:tcPr>
            <w:tcW w:w="1980" w:type="dxa"/>
          </w:tcPr>
          <w:p w14:paraId="561F596D" w14:textId="0FC3B0AE" w:rsidR="005A7F58" w:rsidRDefault="005A7F58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7.00 </w:t>
            </w:r>
            <w:proofErr w:type="spellStart"/>
            <w:r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6650" w:type="dxa"/>
          </w:tcPr>
          <w:p w14:paraId="0BB68663" w14:textId="7672901F" w:rsidR="005A7F58" w:rsidRPr="00DC26DC" w:rsidRDefault="005A7F58" w:rsidP="00433090">
            <w:pPr>
              <w:spacing w:line="276" w:lineRule="auto"/>
              <w:rPr>
                <w:rFonts w:ascii="Arial" w:hAnsi="Arial" w:cs="Arial"/>
              </w:rPr>
            </w:pPr>
            <w:r w:rsidRPr="00DC26DC">
              <w:rPr>
                <w:rFonts w:ascii="Arial" w:hAnsi="Arial" w:cs="Arial"/>
              </w:rPr>
              <w:t>Makan Malam</w:t>
            </w:r>
          </w:p>
        </w:tc>
      </w:tr>
      <w:tr w:rsidR="005A7F58" w14:paraId="56C0675B" w14:textId="77777777" w:rsidTr="00353825">
        <w:tc>
          <w:tcPr>
            <w:tcW w:w="1980" w:type="dxa"/>
          </w:tcPr>
          <w:p w14:paraId="5F51DE89" w14:textId="505774AB" w:rsidR="005A7F58" w:rsidRDefault="005A7F58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8.30 Mlm</w:t>
            </w:r>
          </w:p>
        </w:tc>
        <w:tc>
          <w:tcPr>
            <w:tcW w:w="6650" w:type="dxa"/>
          </w:tcPr>
          <w:p w14:paraId="62D31458" w14:textId="1360090B" w:rsidR="005A7F58" w:rsidRPr="00DC26DC" w:rsidRDefault="005A7F58" w:rsidP="0043309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C26DC">
              <w:rPr>
                <w:rFonts w:ascii="Arial" w:hAnsi="Arial" w:cs="Arial"/>
              </w:rPr>
              <w:t>Sambungan</w:t>
            </w:r>
            <w:proofErr w:type="spellEnd"/>
            <w:r w:rsidRPr="00DC26DC">
              <w:rPr>
                <w:rFonts w:ascii="Arial" w:hAnsi="Arial" w:cs="Arial"/>
              </w:rPr>
              <w:t xml:space="preserve"> </w:t>
            </w:r>
            <w:proofErr w:type="spellStart"/>
            <w:r w:rsidRPr="00DC26DC">
              <w:rPr>
                <w:rFonts w:ascii="Arial" w:hAnsi="Arial" w:cs="Arial"/>
              </w:rPr>
              <w:t>Sesi</w:t>
            </w:r>
            <w:proofErr w:type="spellEnd"/>
            <w:r w:rsidRPr="00DC26DC">
              <w:rPr>
                <w:rFonts w:ascii="Arial" w:hAnsi="Arial" w:cs="Arial"/>
              </w:rPr>
              <w:t xml:space="preserve"> Hands On</w:t>
            </w:r>
          </w:p>
        </w:tc>
      </w:tr>
      <w:tr w:rsidR="005A7F58" w14:paraId="2A16E47D" w14:textId="77777777" w:rsidTr="00353825">
        <w:tc>
          <w:tcPr>
            <w:tcW w:w="1980" w:type="dxa"/>
          </w:tcPr>
          <w:p w14:paraId="4FCA95F2" w14:textId="73C317BD" w:rsidR="005A7F58" w:rsidRDefault="00DC26DC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Mlm</w:t>
            </w:r>
          </w:p>
        </w:tc>
        <w:tc>
          <w:tcPr>
            <w:tcW w:w="6650" w:type="dxa"/>
          </w:tcPr>
          <w:p w14:paraId="29E750E3" w14:textId="4D433D45" w:rsidR="005A7F58" w:rsidRPr="00DC26DC" w:rsidRDefault="00DC26DC" w:rsidP="0043309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C26DC">
              <w:rPr>
                <w:rFonts w:ascii="Arial" w:hAnsi="Arial" w:cs="Arial"/>
              </w:rPr>
              <w:t>Bersurai</w:t>
            </w:r>
            <w:proofErr w:type="spellEnd"/>
          </w:p>
        </w:tc>
      </w:tr>
    </w:tbl>
    <w:p w14:paraId="7CD615DF" w14:textId="77777777" w:rsidR="004131D7" w:rsidRDefault="004131D7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9380514" w14:textId="77777777" w:rsidR="004131D7" w:rsidRDefault="004131D7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4072D3" w14:textId="77777777" w:rsidR="004131D7" w:rsidRDefault="004131D7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5E42FE" w14:textId="77777777" w:rsidR="00786A36" w:rsidRDefault="00786A36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C4DF45" w14:textId="77777777" w:rsidR="00786A36" w:rsidRDefault="00786A36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5B33BF" w14:textId="77777777" w:rsidR="00786A36" w:rsidRDefault="00786A36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5C7C6B" w14:textId="77777777" w:rsidR="00786A36" w:rsidRDefault="00786A36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85D24C" w14:textId="77777777" w:rsidR="00786A36" w:rsidRDefault="00786A36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633281" w14:textId="77777777" w:rsidR="00786A36" w:rsidRDefault="00786A36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31A3E5A" w14:textId="77777777" w:rsidR="00786A36" w:rsidRDefault="00786A36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BDA7C55" w14:textId="77777777" w:rsidR="00786A36" w:rsidRDefault="00786A36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D21E62" w14:textId="77777777" w:rsidR="00786A36" w:rsidRDefault="00786A36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DA75957" w14:textId="77777777" w:rsidR="00786A36" w:rsidRDefault="00786A36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C145A2" w14:textId="77777777" w:rsidR="004131D7" w:rsidRDefault="004131D7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B14DB75" w14:textId="194B92E9" w:rsidR="00DC26DC" w:rsidRDefault="00DC26DC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0EAE">
        <w:rPr>
          <w:rFonts w:ascii="Arial" w:hAnsi="Arial" w:cs="Arial"/>
          <w:b/>
          <w:bCs/>
        </w:rPr>
        <w:t xml:space="preserve">HARI </w:t>
      </w:r>
      <w:r w:rsidR="00786A36">
        <w:rPr>
          <w:rFonts w:ascii="Arial" w:hAnsi="Arial" w:cs="Arial"/>
          <w:b/>
          <w:bCs/>
        </w:rPr>
        <w:t>KEDUA</w:t>
      </w:r>
    </w:p>
    <w:p w14:paraId="28518118" w14:textId="4C71213C" w:rsidR="00A617D1" w:rsidRDefault="00DC26DC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C26DC">
        <w:rPr>
          <w:rFonts w:ascii="Arial" w:hAnsi="Arial" w:cs="Arial"/>
          <w:b/>
          <w:bCs/>
        </w:rPr>
        <w:t>APLIKASI AI &amp; TRANSFORMASI ORGANISASI</w:t>
      </w:r>
    </w:p>
    <w:p w14:paraId="28E912A7" w14:textId="77777777" w:rsidR="00DC26DC" w:rsidRDefault="00DC26DC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50"/>
      </w:tblGrid>
      <w:tr w:rsidR="00113315" w14:paraId="1F6FC54E" w14:textId="77777777" w:rsidTr="00353825">
        <w:tc>
          <w:tcPr>
            <w:tcW w:w="1980" w:type="dxa"/>
          </w:tcPr>
          <w:p w14:paraId="560F3635" w14:textId="189C4887" w:rsidR="00113315" w:rsidRPr="002B6B59" w:rsidRDefault="00113315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8.00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50" w:type="dxa"/>
          </w:tcPr>
          <w:p w14:paraId="209F6EF1" w14:textId="448CE665" w:rsidR="00113315" w:rsidRPr="002B6B59" w:rsidRDefault="00113315" w:rsidP="00433090">
            <w:pPr>
              <w:spacing w:line="276" w:lineRule="auto"/>
              <w:rPr>
                <w:rFonts w:ascii="Arial" w:hAnsi="Arial" w:cs="Arial"/>
              </w:rPr>
            </w:pPr>
            <w:r w:rsidRPr="006841F6">
              <w:rPr>
                <w:rFonts w:ascii="Arial" w:hAnsi="Arial" w:cs="Arial"/>
              </w:rPr>
              <w:t>Sarapan Pagi</w:t>
            </w:r>
          </w:p>
        </w:tc>
      </w:tr>
      <w:tr w:rsidR="00113315" w14:paraId="59C36212" w14:textId="77777777" w:rsidTr="00353825">
        <w:tc>
          <w:tcPr>
            <w:tcW w:w="1980" w:type="dxa"/>
          </w:tcPr>
          <w:p w14:paraId="1DF10C31" w14:textId="4938E23E" w:rsidR="00113315" w:rsidRPr="002B6B59" w:rsidRDefault="00EB1575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9.00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6650" w:type="dxa"/>
          </w:tcPr>
          <w:p w14:paraId="097F51F9" w14:textId="7F65A429" w:rsidR="00113315" w:rsidRPr="00EB1575" w:rsidRDefault="00EB1575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EB1575">
              <w:rPr>
                <w:rFonts w:ascii="Arial" w:hAnsi="Arial" w:cs="Arial"/>
                <w:b/>
                <w:bCs/>
              </w:rPr>
              <w:t>Sesi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33090">
              <w:rPr>
                <w:rFonts w:ascii="Arial" w:hAnsi="Arial" w:cs="Arial"/>
                <w:b/>
                <w:bCs/>
              </w:rPr>
              <w:t>7</w:t>
            </w:r>
            <w:r w:rsidRPr="00EB1575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 w:rsidRPr="00EB15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B1575">
              <w:rPr>
                <w:rFonts w:ascii="Arial" w:hAnsi="Arial" w:cs="Arial"/>
                <w:b/>
                <w:bCs/>
              </w:rPr>
              <w:t>Fungsi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B1575">
              <w:rPr>
                <w:rFonts w:ascii="Arial" w:hAnsi="Arial" w:cs="Arial"/>
                <w:b/>
                <w:bCs/>
              </w:rPr>
              <w:t>Tambahan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ChatGPT</w:t>
            </w:r>
          </w:p>
          <w:p w14:paraId="436D78E3" w14:textId="2A509CAF" w:rsidR="00EB1575" w:rsidRDefault="00EB1575" w:rsidP="0043309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0F4918">
              <w:rPr>
                <w:rFonts w:ascii="Arial" w:hAnsi="Arial" w:cs="Arial"/>
              </w:rPr>
              <w:t>Pengenalan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kepada</w:t>
            </w:r>
            <w:proofErr w:type="spellEnd"/>
            <w:r w:rsidRPr="000F4918">
              <w:rPr>
                <w:rFonts w:ascii="Arial" w:hAnsi="Arial" w:cs="Arial"/>
              </w:rPr>
              <w:t xml:space="preserve"> Canvas, </w:t>
            </w:r>
            <w:proofErr w:type="spellStart"/>
            <w:r w:rsidRPr="000F4918">
              <w:rPr>
                <w:rFonts w:ascii="Arial" w:hAnsi="Arial" w:cs="Arial"/>
              </w:rPr>
              <w:t>MyLibrary</w:t>
            </w:r>
            <w:proofErr w:type="spellEnd"/>
            <w:r w:rsidRPr="000F4918">
              <w:rPr>
                <w:rFonts w:ascii="Arial" w:hAnsi="Arial" w:cs="Arial"/>
              </w:rPr>
              <w:t xml:space="preserve">, Projects, </w:t>
            </w:r>
            <w:proofErr w:type="spellStart"/>
            <w:r w:rsidRPr="000F4918">
              <w:rPr>
                <w:rFonts w:ascii="Arial" w:hAnsi="Arial" w:cs="Arial"/>
              </w:rPr>
              <w:t>fungsi</w:t>
            </w:r>
            <w:proofErr w:type="spellEnd"/>
            <w:r w:rsidRPr="000F4918">
              <w:rPr>
                <w:rFonts w:ascii="Arial" w:hAnsi="Arial" w:cs="Arial"/>
              </w:rPr>
              <w:t xml:space="preserve"> ‘Temporary’ dan tips-tips </w:t>
            </w:r>
            <w:proofErr w:type="spellStart"/>
            <w:r w:rsidRPr="000F4918">
              <w:rPr>
                <w:rFonts w:ascii="Arial" w:hAnsi="Arial" w:cs="Arial"/>
              </w:rPr>
              <w:t>tambahan</w:t>
            </w:r>
            <w:proofErr w:type="spellEnd"/>
          </w:p>
        </w:tc>
      </w:tr>
      <w:tr w:rsidR="00113315" w14:paraId="7B38E460" w14:textId="77777777" w:rsidTr="00353825">
        <w:tc>
          <w:tcPr>
            <w:tcW w:w="1980" w:type="dxa"/>
          </w:tcPr>
          <w:p w14:paraId="379642ED" w14:textId="25EE111F" w:rsidR="00113315" w:rsidRPr="002B6B59" w:rsidRDefault="00EB1575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10.00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6650" w:type="dxa"/>
          </w:tcPr>
          <w:p w14:paraId="02B4F53D" w14:textId="35144973" w:rsidR="00113315" w:rsidRDefault="00EB1575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EB1575">
              <w:rPr>
                <w:rFonts w:ascii="Arial" w:hAnsi="Arial" w:cs="Arial"/>
                <w:b/>
                <w:bCs/>
              </w:rPr>
              <w:t>Sesi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33090">
              <w:rPr>
                <w:rFonts w:ascii="Arial" w:hAnsi="Arial" w:cs="Arial"/>
                <w:b/>
                <w:bCs/>
              </w:rPr>
              <w:t>8</w:t>
            </w:r>
            <w:r w:rsidRPr="00EB1575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 w:rsidRPr="00EB15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B1575">
              <w:rPr>
                <w:rFonts w:ascii="Arial" w:hAnsi="Arial" w:cs="Arial"/>
                <w:b/>
                <w:bCs/>
              </w:rPr>
              <w:t>Penggunaan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B1575">
              <w:rPr>
                <w:rFonts w:ascii="Arial" w:hAnsi="Arial" w:cs="Arial"/>
                <w:b/>
                <w:bCs/>
              </w:rPr>
              <w:t>CustomGPT</w:t>
            </w:r>
            <w:proofErr w:type="spellEnd"/>
          </w:p>
          <w:p w14:paraId="1A9257A4" w14:textId="7A272295" w:rsidR="00EB1575" w:rsidRPr="00EB1575" w:rsidRDefault="00EB1575" w:rsidP="00433090">
            <w:pPr>
              <w:spacing w:line="276" w:lineRule="auto"/>
              <w:rPr>
                <w:rFonts w:ascii="Arial" w:hAnsi="Arial" w:cs="Arial"/>
              </w:rPr>
            </w:pPr>
            <w:r w:rsidRPr="000F4918">
              <w:rPr>
                <w:rFonts w:ascii="Arial" w:hAnsi="Arial" w:cs="Arial"/>
              </w:rPr>
              <w:t xml:space="preserve">Latihan </w:t>
            </w:r>
            <w:proofErr w:type="spellStart"/>
            <w:r w:rsidRPr="000F4918">
              <w:rPr>
                <w:rFonts w:ascii="Arial" w:hAnsi="Arial" w:cs="Arial"/>
              </w:rPr>
              <w:t>praktikal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penggunaan</w:t>
            </w:r>
            <w:proofErr w:type="spellEnd"/>
            <w:r w:rsidRPr="000F4918">
              <w:rPr>
                <w:rFonts w:ascii="Arial" w:hAnsi="Arial" w:cs="Arial"/>
              </w:rPr>
              <w:t xml:space="preserve"> dan </w:t>
            </w:r>
            <w:proofErr w:type="spellStart"/>
            <w:r w:rsidRPr="000F4918">
              <w:rPr>
                <w:rFonts w:ascii="Arial" w:hAnsi="Arial" w:cs="Arial"/>
              </w:rPr>
              <w:t>menyediakan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CustomGPT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untuk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kemudahan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automasi</w:t>
            </w:r>
            <w:proofErr w:type="spellEnd"/>
            <w:r w:rsidRPr="000F4918">
              <w:rPr>
                <w:rFonts w:ascii="Arial" w:hAnsi="Arial" w:cs="Arial"/>
              </w:rPr>
              <w:t xml:space="preserve"> dan </w:t>
            </w:r>
            <w:proofErr w:type="spellStart"/>
            <w:r w:rsidRPr="000F4918">
              <w:rPr>
                <w:rFonts w:ascii="Arial" w:hAnsi="Arial" w:cs="Arial"/>
              </w:rPr>
              <w:t>kerja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harian</w:t>
            </w:r>
            <w:proofErr w:type="spellEnd"/>
          </w:p>
        </w:tc>
      </w:tr>
      <w:tr w:rsidR="00113315" w14:paraId="0EAF2C09" w14:textId="77777777" w:rsidTr="00353825">
        <w:tc>
          <w:tcPr>
            <w:tcW w:w="1980" w:type="dxa"/>
          </w:tcPr>
          <w:p w14:paraId="509E20BF" w14:textId="3EDB7555" w:rsidR="00113315" w:rsidRPr="002B6B59" w:rsidRDefault="00641940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12.00 </w:t>
            </w:r>
            <w:proofErr w:type="spellStart"/>
            <w:r>
              <w:rPr>
                <w:rFonts w:ascii="Arial" w:hAnsi="Arial" w:cs="Arial"/>
              </w:rPr>
              <w:t>tghari</w:t>
            </w:r>
            <w:proofErr w:type="spellEnd"/>
          </w:p>
        </w:tc>
        <w:tc>
          <w:tcPr>
            <w:tcW w:w="6650" w:type="dxa"/>
          </w:tcPr>
          <w:p w14:paraId="4696EAFA" w14:textId="3C06A6DF" w:rsidR="00113315" w:rsidRDefault="00EB1575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B1575">
              <w:rPr>
                <w:rFonts w:ascii="Arial" w:eastAsia="Aptos" w:hAnsi="Arial" w:cs="Arial"/>
                <w:b/>
                <w:bCs/>
                <w:lang w:val="fi-FI"/>
              </w:rPr>
              <w:t xml:space="preserve">Sesi </w:t>
            </w:r>
            <w:r w:rsidR="00433090">
              <w:rPr>
                <w:rFonts w:ascii="Arial" w:eastAsia="Aptos" w:hAnsi="Arial" w:cs="Arial"/>
                <w:b/>
                <w:bCs/>
                <w:lang w:val="fi-FI"/>
              </w:rPr>
              <w:t>9</w:t>
            </w:r>
            <w:r w:rsidRPr="00EB1575">
              <w:rPr>
                <w:rFonts w:ascii="Arial" w:eastAsia="Aptos" w:hAnsi="Arial" w:cs="Arial"/>
                <w:b/>
                <w:bCs/>
                <w:lang w:val="fi-FI"/>
              </w:rPr>
              <w:t xml:space="preserve"> : </w:t>
            </w:r>
            <w:proofErr w:type="spellStart"/>
            <w:r w:rsidRPr="00EB1575">
              <w:rPr>
                <w:rFonts w:ascii="Arial" w:hAnsi="Arial" w:cs="Arial"/>
                <w:b/>
                <w:bCs/>
              </w:rPr>
              <w:t>Merangka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B1575">
              <w:rPr>
                <w:rFonts w:ascii="Arial" w:hAnsi="Arial" w:cs="Arial"/>
                <w:b/>
                <w:bCs/>
              </w:rPr>
              <w:t>Projek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AI </w:t>
            </w:r>
            <w:proofErr w:type="spellStart"/>
            <w:r w:rsidRPr="00EB1575">
              <w:rPr>
                <w:rFonts w:ascii="Arial" w:hAnsi="Arial" w:cs="Arial"/>
                <w:b/>
                <w:bCs/>
              </w:rPr>
              <w:t>Jabatan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Anda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EB1575">
              <w:rPr>
                <w:rFonts w:ascii="Arial" w:hAnsi="Arial" w:cs="Arial"/>
                <w:b/>
                <w:bCs/>
              </w:rPr>
              <w:t xml:space="preserve"> Praktikal</w:t>
            </w:r>
          </w:p>
          <w:p w14:paraId="5D5B328D" w14:textId="0CA41B89" w:rsidR="00EB1575" w:rsidRPr="00EB1575" w:rsidRDefault="00EB1575" w:rsidP="00433090">
            <w:pPr>
              <w:spacing w:line="276" w:lineRule="auto"/>
              <w:rPr>
                <w:rFonts w:ascii="Arial" w:hAnsi="Arial" w:cs="Arial"/>
              </w:rPr>
            </w:pPr>
            <w:r w:rsidRPr="000F4918">
              <w:rPr>
                <w:rFonts w:ascii="Arial" w:hAnsi="Arial" w:cs="Arial"/>
              </w:rPr>
              <w:t xml:space="preserve">Guna </w:t>
            </w:r>
            <w:proofErr w:type="spellStart"/>
            <w:r w:rsidRPr="000F4918">
              <w:rPr>
                <w:rFonts w:ascii="Arial" w:hAnsi="Arial" w:cs="Arial"/>
              </w:rPr>
              <w:t>kerangka</w:t>
            </w:r>
            <w:proofErr w:type="spellEnd"/>
            <w:r w:rsidRPr="000F4918">
              <w:rPr>
                <w:rFonts w:ascii="Arial" w:hAnsi="Arial" w:cs="Arial"/>
              </w:rPr>
              <w:t xml:space="preserve"> AI dan </w:t>
            </w:r>
            <w:proofErr w:type="spellStart"/>
            <w:r w:rsidRPr="000F4918">
              <w:rPr>
                <w:rFonts w:ascii="Arial" w:hAnsi="Arial" w:cs="Arial"/>
              </w:rPr>
              <w:t>fungsi</w:t>
            </w:r>
            <w:proofErr w:type="spellEnd"/>
            <w:r w:rsidRPr="000F4918">
              <w:rPr>
                <w:rFonts w:ascii="Arial" w:hAnsi="Arial" w:cs="Arial"/>
              </w:rPr>
              <w:t xml:space="preserve"> ChatGPT </w:t>
            </w:r>
            <w:proofErr w:type="spellStart"/>
            <w:r w:rsidRPr="000F4918">
              <w:rPr>
                <w:rFonts w:ascii="Arial" w:hAnsi="Arial" w:cs="Arial"/>
              </w:rPr>
              <w:t>untuk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merangka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satu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inisiatif</w:t>
            </w:r>
            <w:proofErr w:type="spellEnd"/>
            <w:r w:rsidRPr="000F4918">
              <w:rPr>
                <w:rFonts w:ascii="Arial" w:hAnsi="Arial" w:cs="Arial"/>
              </w:rPr>
              <w:t xml:space="preserve"> AI </w:t>
            </w:r>
            <w:proofErr w:type="spellStart"/>
            <w:r w:rsidRPr="000F4918">
              <w:rPr>
                <w:rFonts w:ascii="Arial" w:hAnsi="Arial" w:cs="Arial"/>
              </w:rPr>
              <w:t>jabatan</w:t>
            </w:r>
            <w:proofErr w:type="spellEnd"/>
            <w:r w:rsidRPr="000F4918">
              <w:rPr>
                <w:rFonts w:ascii="Arial" w:hAnsi="Arial" w:cs="Arial"/>
              </w:rPr>
              <w:t xml:space="preserve"> masing-masing. </w:t>
            </w:r>
            <w:proofErr w:type="spellStart"/>
            <w:r w:rsidRPr="000F4918">
              <w:rPr>
                <w:rFonts w:ascii="Arial" w:hAnsi="Arial" w:cs="Arial"/>
              </w:rPr>
              <w:t>Praktikal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penggunaan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semua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fungsi</w:t>
            </w:r>
            <w:proofErr w:type="spellEnd"/>
            <w:r w:rsidRPr="000F4918">
              <w:rPr>
                <w:rFonts w:ascii="Arial" w:hAnsi="Arial" w:cs="Arial"/>
              </w:rPr>
              <w:t xml:space="preserve"> ChatGPT.</w:t>
            </w:r>
          </w:p>
        </w:tc>
      </w:tr>
      <w:tr w:rsidR="00903924" w14:paraId="657A5A7C" w14:textId="77777777" w:rsidTr="00353825">
        <w:tc>
          <w:tcPr>
            <w:tcW w:w="1980" w:type="dxa"/>
          </w:tcPr>
          <w:p w14:paraId="02098DFF" w14:textId="589628EB" w:rsidR="00903924" w:rsidRDefault="00903924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1.00 </w:t>
            </w:r>
            <w:proofErr w:type="spellStart"/>
            <w:r>
              <w:rPr>
                <w:rFonts w:ascii="Arial" w:hAnsi="Arial" w:cs="Arial"/>
              </w:rPr>
              <w:t>tghari</w:t>
            </w:r>
            <w:proofErr w:type="spellEnd"/>
          </w:p>
        </w:tc>
        <w:tc>
          <w:tcPr>
            <w:tcW w:w="6650" w:type="dxa"/>
          </w:tcPr>
          <w:p w14:paraId="43992702" w14:textId="53BD6E4F" w:rsidR="00903924" w:rsidRPr="00EB1575" w:rsidRDefault="00903924" w:rsidP="00433090">
            <w:pPr>
              <w:spacing w:line="276" w:lineRule="auto"/>
              <w:rPr>
                <w:rFonts w:ascii="Arial" w:eastAsia="Aptos" w:hAnsi="Arial" w:cs="Arial"/>
                <w:b/>
                <w:bCs/>
                <w:lang w:val="fi-FI"/>
              </w:rPr>
            </w:pPr>
            <w:r>
              <w:rPr>
                <w:rFonts w:ascii="Arial" w:eastAsia="Aptos" w:hAnsi="Arial" w:cs="Arial"/>
                <w:b/>
                <w:bCs/>
                <w:lang w:val="fi-FI"/>
              </w:rPr>
              <w:t>Makan tengahari</w:t>
            </w:r>
          </w:p>
        </w:tc>
      </w:tr>
      <w:tr w:rsidR="00E853BE" w14:paraId="3EE105AE" w14:textId="77777777" w:rsidTr="00353825">
        <w:tc>
          <w:tcPr>
            <w:tcW w:w="1980" w:type="dxa"/>
          </w:tcPr>
          <w:p w14:paraId="0C04C67A" w14:textId="7302619A" w:rsidR="00E853BE" w:rsidRDefault="00E853BE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2.00 </w:t>
            </w:r>
            <w:proofErr w:type="spellStart"/>
            <w:r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6650" w:type="dxa"/>
          </w:tcPr>
          <w:p w14:paraId="2E3EEB99" w14:textId="0AF6F2FD" w:rsidR="00E853BE" w:rsidRPr="00E853BE" w:rsidRDefault="00E853BE" w:rsidP="00433090">
            <w:pPr>
              <w:spacing w:line="276" w:lineRule="auto"/>
              <w:rPr>
                <w:rFonts w:ascii="Arial" w:eastAsia="Aptos" w:hAnsi="Arial" w:cs="Arial"/>
                <w:lang w:val="fi-FI"/>
              </w:rPr>
            </w:pPr>
            <w:r w:rsidRPr="00E853BE">
              <w:rPr>
                <w:rFonts w:ascii="Arial" w:eastAsia="Aptos" w:hAnsi="Arial" w:cs="Arial"/>
                <w:lang w:val="fi-FI"/>
              </w:rPr>
              <w:t>Sambungan Perbincangan untuk Merangka Projek AI Jabatan</w:t>
            </w:r>
          </w:p>
        </w:tc>
      </w:tr>
      <w:tr w:rsidR="00113315" w14:paraId="737697EB" w14:textId="77777777" w:rsidTr="00353825">
        <w:tc>
          <w:tcPr>
            <w:tcW w:w="1980" w:type="dxa"/>
          </w:tcPr>
          <w:p w14:paraId="7138FC74" w14:textId="7D833B19" w:rsidR="00113315" w:rsidRPr="002B6B59" w:rsidRDefault="00F171FD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0392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903924">
              <w:rPr>
                <w:rFonts w:ascii="Arial" w:hAnsi="Arial" w:cs="Arial"/>
              </w:rPr>
              <w:t xml:space="preserve">0 </w:t>
            </w:r>
            <w:proofErr w:type="spellStart"/>
            <w:r w:rsidR="00903924"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6650" w:type="dxa"/>
          </w:tcPr>
          <w:p w14:paraId="7652EC0C" w14:textId="3A8781A3" w:rsidR="00113315" w:rsidRDefault="00EB1575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EB1575">
              <w:rPr>
                <w:rFonts w:ascii="Arial" w:hAnsi="Arial" w:cs="Arial"/>
                <w:b/>
                <w:bCs/>
              </w:rPr>
              <w:t>Sesi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EB1575">
              <w:rPr>
                <w:rFonts w:ascii="Arial" w:hAnsi="Arial" w:cs="Arial"/>
                <w:b/>
                <w:bCs/>
              </w:rPr>
              <w:t>1</w:t>
            </w:r>
            <w:r w:rsidR="00433090">
              <w:rPr>
                <w:rFonts w:ascii="Arial" w:hAnsi="Arial" w:cs="Arial"/>
                <w:b/>
                <w:bCs/>
              </w:rPr>
              <w:t>0</w:t>
            </w:r>
            <w:r w:rsidRPr="00EB1575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 w:rsidRPr="00EB15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B1575">
              <w:rPr>
                <w:rFonts w:ascii="Arial" w:hAnsi="Arial" w:cs="Arial"/>
                <w:b/>
                <w:bCs/>
              </w:rPr>
              <w:t>Pembentangan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&amp; </w:t>
            </w:r>
            <w:proofErr w:type="spellStart"/>
            <w:r w:rsidRPr="00EB1575">
              <w:rPr>
                <w:rFonts w:ascii="Arial" w:hAnsi="Arial" w:cs="Arial"/>
                <w:b/>
                <w:bCs/>
              </w:rPr>
              <w:t>Maklum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Balas </w:t>
            </w:r>
            <w:proofErr w:type="spellStart"/>
            <w:r w:rsidRPr="00EB1575">
              <w:rPr>
                <w:rFonts w:ascii="Arial" w:hAnsi="Arial" w:cs="Arial"/>
                <w:b/>
                <w:bCs/>
              </w:rPr>
              <w:t>Projek</w:t>
            </w:r>
            <w:proofErr w:type="spellEnd"/>
            <w:r w:rsidRPr="00EB1575">
              <w:rPr>
                <w:rFonts w:ascii="Arial" w:hAnsi="Arial" w:cs="Arial"/>
                <w:b/>
                <w:bCs/>
              </w:rPr>
              <w:t xml:space="preserve"> AI</w:t>
            </w:r>
          </w:p>
          <w:p w14:paraId="3239EE45" w14:textId="3B0017DD" w:rsidR="00EB1575" w:rsidRPr="00EB1575" w:rsidRDefault="00EB1575" w:rsidP="0043309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0F4918">
              <w:rPr>
                <w:rFonts w:ascii="Arial" w:hAnsi="Arial" w:cs="Arial"/>
              </w:rPr>
              <w:t>Berkongsi</w:t>
            </w:r>
            <w:proofErr w:type="spellEnd"/>
            <w:r w:rsidRPr="000F4918">
              <w:rPr>
                <w:rFonts w:ascii="Arial" w:hAnsi="Arial" w:cs="Arial"/>
              </w:rPr>
              <w:t xml:space="preserve"> idea </w:t>
            </w:r>
            <w:proofErr w:type="spellStart"/>
            <w:r w:rsidRPr="000F4918">
              <w:rPr>
                <w:rFonts w:ascii="Arial" w:hAnsi="Arial" w:cs="Arial"/>
              </w:rPr>
              <w:t>projek</w:t>
            </w:r>
            <w:proofErr w:type="spellEnd"/>
            <w:r w:rsidRPr="000F4918">
              <w:rPr>
                <w:rFonts w:ascii="Arial" w:hAnsi="Arial" w:cs="Arial"/>
              </w:rPr>
              <w:t xml:space="preserve"> AI dan </w:t>
            </w:r>
            <w:proofErr w:type="spellStart"/>
            <w:r w:rsidRPr="000F4918">
              <w:rPr>
                <w:rFonts w:ascii="Arial" w:hAnsi="Arial" w:cs="Arial"/>
              </w:rPr>
              <w:t>penerangan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penggunaan</w:t>
            </w:r>
            <w:proofErr w:type="spellEnd"/>
            <w:r w:rsidRPr="000F4918">
              <w:rPr>
                <w:rFonts w:ascii="Arial" w:hAnsi="Arial" w:cs="Arial"/>
              </w:rPr>
              <w:t xml:space="preserve"> AI</w:t>
            </w:r>
          </w:p>
        </w:tc>
      </w:tr>
      <w:tr w:rsidR="00903924" w14:paraId="4F0C413C" w14:textId="77777777" w:rsidTr="00353825">
        <w:tc>
          <w:tcPr>
            <w:tcW w:w="1980" w:type="dxa"/>
          </w:tcPr>
          <w:p w14:paraId="53B6E1EE" w14:textId="54AE6D03" w:rsidR="00903924" w:rsidRDefault="00F171FD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853BE">
              <w:rPr>
                <w:rFonts w:ascii="Arial" w:hAnsi="Arial" w:cs="Arial"/>
              </w:rPr>
              <w:t xml:space="preserve">.00 </w:t>
            </w:r>
            <w:proofErr w:type="spellStart"/>
            <w:r w:rsidR="00E853BE"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6650" w:type="dxa"/>
          </w:tcPr>
          <w:p w14:paraId="66F18355" w14:textId="77777777" w:rsidR="00A90806" w:rsidRPr="000F4918" w:rsidRDefault="00A90806" w:rsidP="0043309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0F4918">
              <w:rPr>
                <w:rFonts w:ascii="Arial" w:hAnsi="Arial" w:cs="Arial"/>
              </w:rPr>
              <w:t>Penutup</w:t>
            </w:r>
            <w:proofErr w:type="spellEnd"/>
            <w:r w:rsidRPr="000F4918">
              <w:rPr>
                <w:rFonts w:ascii="Arial" w:hAnsi="Arial" w:cs="Arial"/>
              </w:rPr>
              <w:t xml:space="preserve"> &amp; </w:t>
            </w:r>
            <w:proofErr w:type="spellStart"/>
            <w:r w:rsidRPr="000F4918">
              <w:rPr>
                <w:rFonts w:ascii="Arial" w:hAnsi="Arial" w:cs="Arial"/>
              </w:rPr>
              <w:t>Refleksi</w:t>
            </w:r>
            <w:proofErr w:type="spellEnd"/>
            <w:r w:rsidRPr="000F4918">
              <w:rPr>
                <w:rFonts w:ascii="Arial" w:hAnsi="Arial" w:cs="Arial"/>
              </w:rPr>
              <w:t xml:space="preserve">: AI Bantu </w:t>
            </w:r>
            <w:proofErr w:type="spellStart"/>
            <w:r w:rsidRPr="000F4918">
              <w:rPr>
                <w:rFonts w:ascii="Arial" w:hAnsi="Arial" w:cs="Arial"/>
              </w:rPr>
              <w:t>Kerja</w:t>
            </w:r>
            <w:proofErr w:type="spellEnd"/>
            <w:r w:rsidRPr="000F4918">
              <w:rPr>
                <w:rFonts w:ascii="Arial" w:hAnsi="Arial" w:cs="Arial"/>
              </w:rPr>
              <w:t xml:space="preserve"> Jadi </w:t>
            </w:r>
            <w:proofErr w:type="spellStart"/>
            <w:r w:rsidRPr="000F4918">
              <w:rPr>
                <w:rFonts w:ascii="Arial" w:hAnsi="Arial" w:cs="Arial"/>
              </w:rPr>
              <w:t>Lebih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Mudah</w:t>
            </w:r>
            <w:proofErr w:type="spellEnd"/>
          </w:p>
          <w:p w14:paraId="2A064EDD" w14:textId="0D041A9D" w:rsidR="00903924" w:rsidRPr="00EB1575" w:rsidRDefault="00A90806" w:rsidP="0043309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0F4918">
              <w:rPr>
                <w:rFonts w:ascii="Arial" w:hAnsi="Arial" w:cs="Arial"/>
              </w:rPr>
              <w:t>Merumus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pembelajaran</w:t>
            </w:r>
            <w:proofErr w:type="spellEnd"/>
            <w:r w:rsidRPr="000F4918">
              <w:rPr>
                <w:rFonts w:ascii="Arial" w:hAnsi="Arial" w:cs="Arial"/>
              </w:rPr>
              <w:t xml:space="preserve"> dan </w:t>
            </w:r>
            <w:proofErr w:type="spellStart"/>
            <w:r w:rsidRPr="000F4918">
              <w:rPr>
                <w:rFonts w:ascii="Arial" w:hAnsi="Arial" w:cs="Arial"/>
              </w:rPr>
              <w:t>beri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semangat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untuk</w:t>
            </w:r>
            <w:proofErr w:type="spellEnd"/>
            <w:r w:rsidRPr="000F4918">
              <w:rPr>
                <w:rFonts w:ascii="Arial" w:hAnsi="Arial" w:cs="Arial"/>
              </w:rPr>
              <w:t xml:space="preserve"> </w:t>
            </w:r>
            <w:proofErr w:type="spellStart"/>
            <w:r w:rsidRPr="000F4918">
              <w:rPr>
                <w:rFonts w:ascii="Arial" w:hAnsi="Arial" w:cs="Arial"/>
              </w:rPr>
              <w:t>adaptasi</w:t>
            </w:r>
            <w:proofErr w:type="spellEnd"/>
            <w:r w:rsidRPr="000F4918">
              <w:rPr>
                <w:rFonts w:ascii="Arial" w:hAnsi="Arial" w:cs="Arial"/>
              </w:rPr>
              <w:t xml:space="preserve"> AI</w:t>
            </w:r>
          </w:p>
        </w:tc>
      </w:tr>
      <w:tr w:rsidR="00226C86" w14:paraId="61991EB8" w14:textId="77777777" w:rsidTr="00353825">
        <w:tc>
          <w:tcPr>
            <w:tcW w:w="1980" w:type="dxa"/>
          </w:tcPr>
          <w:p w14:paraId="12A0A042" w14:textId="203589D8" w:rsidR="00226C86" w:rsidRDefault="00226C86" w:rsidP="004330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4.30 </w:t>
            </w:r>
            <w:proofErr w:type="spellStart"/>
            <w:r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6650" w:type="dxa"/>
          </w:tcPr>
          <w:p w14:paraId="3730AE3D" w14:textId="1B21A133" w:rsidR="00226C86" w:rsidRPr="000F4918" w:rsidRDefault="00226C86" w:rsidP="0043309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Minum</w:t>
            </w:r>
            <w:proofErr w:type="spellEnd"/>
            <w:r>
              <w:rPr>
                <w:rFonts w:ascii="Arial" w:hAnsi="Arial" w:cs="Arial"/>
              </w:rPr>
              <w:t xml:space="preserve"> Petang &amp; </w:t>
            </w:r>
            <w:proofErr w:type="spellStart"/>
            <w:r>
              <w:rPr>
                <w:rFonts w:ascii="Arial" w:hAnsi="Arial" w:cs="Arial"/>
              </w:rPr>
              <w:t>Bersurai</w:t>
            </w:r>
            <w:proofErr w:type="spellEnd"/>
          </w:p>
        </w:tc>
      </w:tr>
    </w:tbl>
    <w:p w14:paraId="322D3FC9" w14:textId="77777777" w:rsidR="00DC26DC" w:rsidRDefault="00DC26DC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4D737F" w14:textId="77777777" w:rsidR="00DC26DC" w:rsidRDefault="00DC26DC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B0C3CB9" w14:textId="77777777" w:rsidR="00DC26DC" w:rsidRDefault="00DC26DC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F2B324" w14:textId="77777777" w:rsidR="00DC26DC" w:rsidRDefault="00DC26DC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7229A73" w14:textId="77777777" w:rsidR="00DC26DC" w:rsidRDefault="00DC26DC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5162C37" w14:textId="77777777" w:rsidR="00DC26DC" w:rsidRPr="00DC26DC" w:rsidRDefault="00DC26DC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A3D36F" w14:textId="77777777" w:rsidR="00DC26DC" w:rsidRPr="00DC26DC" w:rsidRDefault="00DC26DC" w:rsidP="00DC26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3B967A" w14:textId="37B7400F" w:rsidR="00A617D1" w:rsidRPr="000F4918" w:rsidRDefault="00A617D1" w:rsidP="00D90C67">
      <w:pPr>
        <w:rPr>
          <w:rFonts w:ascii="Arial" w:hAnsi="Arial" w:cs="Arial"/>
        </w:rPr>
      </w:pPr>
    </w:p>
    <w:sectPr w:rsidR="00A617D1" w:rsidRPr="000F4918" w:rsidSect="004131D7">
      <w:pgSz w:w="12240" w:h="15840"/>
      <w:pgMar w:top="568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9999288">
    <w:abstractNumId w:val="8"/>
  </w:num>
  <w:num w:numId="2" w16cid:durableId="67122741">
    <w:abstractNumId w:val="6"/>
  </w:num>
  <w:num w:numId="3" w16cid:durableId="1237325216">
    <w:abstractNumId w:val="5"/>
  </w:num>
  <w:num w:numId="4" w16cid:durableId="719325957">
    <w:abstractNumId w:val="4"/>
  </w:num>
  <w:num w:numId="5" w16cid:durableId="2167525">
    <w:abstractNumId w:val="7"/>
  </w:num>
  <w:num w:numId="6" w16cid:durableId="495002129">
    <w:abstractNumId w:val="3"/>
  </w:num>
  <w:num w:numId="7" w16cid:durableId="1962417522">
    <w:abstractNumId w:val="2"/>
  </w:num>
  <w:num w:numId="8" w16cid:durableId="1452824992">
    <w:abstractNumId w:val="1"/>
  </w:num>
  <w:num w:numId="9" w16cid:durableId="13009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3MjQwNDWwsDQyMjdT0lEKTi0uzszPAykwqgUAByNOQSwAAAA="/>
  </w:docVars>
  <w:rsids>
    <w:rsidRoot w:val="00B47730"/>
    <w:rsid w:val="00034616"/>
    <w:rsid w:val="0006063C"/>
    <w:rsid w:val="000E0896"/>
    <w:rsid w:val="000F4918"/>
    <w:rsid w:val="00113315"/>
    <w:rsid w:val="0015074B"/>
    <w:rsid w:val="00193B05"/>
    <w:rsid w:val="001F05C3"/>
    <w:rsid w:val="001F5293"/>
    <w:rsid w:val="00226C86"/>
    <w:rsid w:val="0029639D"/>
    <w:rsid w:val="002B6B59"/>
    <w:rsid w:val="00326F90"/>
    <w:rsid w:val="004131D7"/>
    <w:rsid w:val="00433090"/>
    <w:rsid w:val="00480EAE"/>
    <w:rsid w:val="0049455A"/>
    <w:rsid w:val="005A7F58"/>
    <w:rsid w:val="006109D8"/>
    <w:rsid w:val="00621B43"/>
    <w:rsid w:val="00641940"/>
    <w:rsid w:val="006838BB"/>
    <w:rsid w:val="006841F6"/>
    <w:rsid w:val="00786A36"/>
    <w:rsid w:val="008904F3"/>
    <w:rsid w:val="00890CE6"/>
    <w:rsid w:val="00894751"/>
    <w:rsid w:val="008B7D3D"/>
    <w:rsid w:val="008D2398"/>
    <w:rsid w:val="008D41DC"/>
    <w:rsid w:val="00903924"/>
    <w:rsid w:val="00963928"/>
    <w:rsid w:val="009D0F60"/>
    <w:rsid w:val="009D71DC"/>
    <w:rsid w:val="00A617D1"/>
    <w:rsid w:val="00A76379"/>
    <w:rsid w:val="00A80CDD"/>
    <w:rsid w:val="00A90806"/>
    <w:rsid w:val="00AA1D8D"/>
    <w:rsid w:val="00AD2276"/>
    <w:rsid w:val="00B42054"/>
    <w:rsid w:val="00B47730"/>
    <w:rsid w:val="00CB0664"/>
    <w:rsid w:val="00CB5850"/>
    <w:rsid w:val="00CD6490"/>
    <w:rsid w:val="00D26A0C"/>
    <w:rsid w:val="00D408A0"/>
    <w:rsid w:val="00D66BCB"/>
    <w:rsid w:val="00D74CF3"/>
    <w:rsid w:val="00D90C67"/>
    <w:rsid w:val="00DC26DC"/>
    <w:rsid w:val="00DC37A6"/>
    <w:rsid w:val="00DC3AA7"/>
    <w:rsid w:val="00DD168F"/>
    <w:rsid w:val="00E853BE"/>
    <w:rsid w:val="00EB1575"/>
    <w:rsid w:val="00F171FD"/>
    <w:rsid w:val="00F45333"/>
    <w:rsid w:val="00F64D80"/>
    <w:rsid w:val="00F948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72D76"/>
  <w14:defaultImageDpi w14:val="300"/>
  <w15:docId w15:val="{32267EE7-B10A-4A52-8CF5-8654C127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Huda Atiqah Samsir</cp:lastModifiedBy>
  <cp:revision>6</cp:revision>
  <dcterms:created xsi:type="dcterms:W3CDTF">2025-05-22T03:45:00Z</dcterms:created>
  <dcterms:modified xsi:type="dcterms:W3CDTF">2025-05-28T02:02:00Z</dcterms:modified>
  <cp:category/>
</cp:coreProperties>
</file>