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1287" w14:textId="2EAC324E" w:rsidR="0067352F" w:rsidRPr="001327C7" w:rsidRDefault="0067352F" w:rsidP="006735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0C70">
        <w:rPr>
          <w:rFonts w:ascii="Arial" w:hAnsi="Arial" w:cs="Arial"/>
          <w:b/>
          <w:bCs/>
          <w:i/>
          <w:iCs/>
          <w:sz w:val="24"/>
          <w:szCs w:val="24"/>
        </w:rPr>
        <w:t>GANTT CHART</w:t>
      </w:r>
      <w:r w:rsidRPr="001327C7">
        <w:rPr>
          <w:rFonts w:ascii="Arial" w:hAnsi="Arial" w:cs="Arial"/>
          <w:b/>
          <w:bCs/>
          <w:sz w:val="24"/>
          <w:szCs w:val="24"/>
        </w:rPr>
        <w:t>: PELAKSANAAN PROJEK BI</w:t>
      </w:r>
      <w:r w:rsidR="005E0BC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51189" w:rsidRPr="00151189">
        <w:rPr>
          <w:rFonts w:ascii="Arial" w:hAnsi="Arial" w:cs="Arial"/>
          <w:b/>
          <w:bCs/>
          <w:sz w:val="24"/>
          <w:szCs w:val="24"/>
          <w:lang w:val="en-US"/>
        </w:rPr>
        <w:t>BAHAGIAN PERKHIDMATAN OPERASI, PENTADBIRAN DAN PENYELENGGARAAN,</w:t>
      </w:r>
      <w:r w:rsidR="0015118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327C7">
        <w:rPr>
          <w:rFonts w:ascii="Arial" w:hAnsi="Arial" w:cs="Arial"/>
          <w:b/>
          <w:bCs/>
          <w:sz w:val="24"/>
          <w:szCs w:val="24"/>
        </w:rPr>
        <w:t>MPC 202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3DB091FF" w14:textId="77777777" w:rsidR="0067352F" w:rsidRPr="001327C7" w:rsidRDefault="0067352F" w:rsidP="0067352F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630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1"/>
        <w:gridCol w:w="1714"/>
        <w:gridCol w:w="5442"/>
        <w:gridCol w:w="680"/>
        <w:gridCol w:w="606"/>
        <w:gridCol w:w="716"/>
        <w:gridCol w:w="831"/>
      </w:tblGrid>
      <w:tr w:rsidR="00997BA6" w:rsidRPr="001327C7" w14:paraId="1C2A8D30" w14:textId="77777777" w:rsidTr="00997BA6">
        <w:trPr>
          <w:trHeight w:val="603"/>
        </w:trPr>
        <w:tc>
          <w:tcPr>
            <w:tcW w:w="6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DAC05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Bil</w:t>
            </w:r>
            <w:r w:rsidRPr="001327C7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0121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Fasa</w:t>
            </w:r>
            <w:proofErr w:type="spellEnd"/>
          </w:p>
        </w:tc>
        <w:tc>
          <w:tcPr>
            <w:tcW w:w="5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10323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 w:rsidRPr="001327C7">
              <w:rPr>
                <w:rFonts w:ascii="Arial" w:hAnsi="Arial" w:cs="Arial"/>
                <w:b/>
                <w:bCs/>
                <w:i/>
                <w:iCs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</w:rPr>
              <w:t>ktiviti</w:t>
            </w: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23FBE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Jun</w:t>
            </w: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41052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Jul</w:t>
            </w: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311C0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Aug</w:t>
            </w: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CC52C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MY"/>
              </w:rPr>
              <w:t>Sept</w:t>
            </w:r>
          </w:p>
        </w:tc>
      </w:tr>
      <w:tr w:rsidR="00997BA6" w:rsidRPr="001327C7" w14:paraId="785D9200" w14:textId="77777777" w:rsidTr="00997BA6">
        <w:tc>
          <w:tcPr>
            <w:tcW w:w="641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734D8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71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3041C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Pendaftaran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Projek</w:t>
            </w:r>
            <w:proofErr w:type="spellEnd"/>
          </w:p>
        </w:tc>
        <w:tc>
          <w:tcPr>
            <w:tcW w:w="54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7315E24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Permohonan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melalui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sistem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MyIMprovement</w:t>
            </w:r>
            <w:proofErr w:type="spellEnd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5A67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dibuka</w:t>
            </w:r>
            <w:proofErr w:type="spellEnd"/>
          </w:p>
        </w:tc>
        <w:tc>
          <w:tcPr>
            <w:tcW w:w="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F57F38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1E4FCC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837C0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F9724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997BA6" w:rsidRPr="001327C7" w14:paraId="2319B14E" w14:textId="77777777" w:rsidTr="00997BA6">
        <w:trPr>
          <w:trHeight w:val="20"/>
        </w:trPr>
        <w:tc>
          <w:tcPr>
            <w:tcW w:w="64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0D8F4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171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FD49F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5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9C9248" w14:textId="4886D3FF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i-FI"/>
              </w:rPr>
              <w:t>Kelulusan dari Pengarah</w:t>
            </w: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A4A8AD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7CA7D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500EDA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69B55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997BA6" w:rsidRPr="001327C7" w14:paraId="7D05FEC0" w14:textId="77777777" w:rsidTr="00BB032F">
        <w:trPr>
          <w:trHeight w:val="273"/>
        </w:trPr>
        <w:tc>
          <w:tcPr>
            <w:tcW w:w="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3C45F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12B7B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Program Pembangunan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Kapasiti</w:t>
            </w:r>
            <w:proofErr w:type="spellEnd"/>
          </w:p>
        </w:tc>
        <w:tc>
          <w:tcPr>
            <w:tcW w:w="5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6DE5A6" w14:textId="1F129F7F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Latihan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Kumpulan </w:t>
            </w: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0FF495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6EBD1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319C27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034E0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997BA6" w:rsidRPr="001327C7" w14:paraId="72B2D94D" w14:textId="77777777" w:rsidTr="00BB032F">
        <w:trPr>
          <w:trHeight w:val="371"/>
        </w:trPr>
        <w:tc>
          <w:tcPr>
            <w:tcW w:w="64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AF938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7C1B8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Melaksanakan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Projek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BI</w:t>
            </w: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5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9972E92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E23ADC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8B6A8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40F5E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E55CD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  <w:tr w:rsidR="00997BA6" w:rsidRPr="001327C7" w14:paraId="7CF134D3" w14:textId="77777777" w:rsidTr="00BB032F">
        <w:trPr>
          <w:trHeight w:val="391"/>
        </w:trPr>
        <w:tc>
          <w:tcPr>
            <w:tcW w:w="6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806B8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6C624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>Laporan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  <w:t xml:space="preserve"> Akhir</w:t>
            </w:r>
          </w:p>
        </w:tc>
        <w:tc>
          <w:tcPr>
            <w:tcW w:w="5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0C3250" w14:textId="77777777" w:rsidR="00997BA6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Penyediaan Laporan Akhir</w:t>
            </w:r>
          </w:p>
          <w:p w14:paraId="6AF2FBBB" w14:textId="77777777" w:rsidR="00997BA6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6B01884" w14:textId="77777777" w:rsidR="00997BA6" w:rsidRPr="001327C7" w:rsidRDefault="00997BA6" w:rsidP="00695C6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Pembentangan kepada Pengurusan</w:t>
            </w:r>
            <w:r w:rsidRPr="001327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MPC</w:t>
            </w:r>
          </w:p>
        </w:tc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A942DE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6F9FD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159B8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  <w:tc>
          <w:tcPr>
            <w:tcW w:w="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BBB699" w14:textId="77777777" w:rsidR="00997BA6" w:rsidRPr="001327C7" w:rsidRDefault="00997BA6" w:rsidP="00695C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MY"/>
              </w:rPr>
            </w:pPr>
          </w:p>
        </w:tc>
      </w:tr>
    </w:tbl>
    <w:p w14:paraId="4C8483C1" w14:textId="77777777" w:rsidR="0067352F" w:rsidRPr="001327C7" w:rsidRDefault="0067352F" w:rsidP="0067352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BF5BC2" w14:textId="77777777" w:rsidR="0067352F" w:rsidRPr="001327C7" w:rsidRDefault="0067352F" w:rsidP="0067352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E5407B" w14:textId="77777777" w:rsidR="0067352F" w:rsidRPr="0007713C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18"/>
          <w:szCs w:val="18"/>
          <w:lang w:val="en-MY" w:eastAsia="en-MY"/>
        </w:rPr>
      </w:pPr>
    </w:p>
    <w:sectPr w:rsidR="0067352F" w:rsidRPr="0007713C" w:rsidSect="009F23B0">
      <w:pgSz w:w="11900" w:h="16838"/>
      <w:pgMar w:top="1440" w:right="1266" w:bottom="0" w:left="10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5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FC79AB"/>
    <w:multiLevelType w:val="hybridMultilevel"/>
    <w:tmpl w:val="056EB9F2"/>
    <w:lvl w:ilvl="0" w:tplc="404E7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0FF13B8A"/>
    <w:multiLevelType w:val="hybridMultilevel"/>
    <w:tmpl w:val="731A3080"/>
    <w:lvl w:ilvl="0" w:tplc="D4D6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128657C0"/>
    <w:multiLevelType w:val="hybridMultilevel"/>
    <w:tmpl w:val="FB42C96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085C7E"/>
    <w:multiLevelType w:val="hybridMultilevel"/>
    <w:tmpl w:val="308A6B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B5A8D"/>
    <w:multiLevelType w:val="hybridMultilevel"/>
    <w:tmpl w:val="1CA8D53C"/>
    <w:lvl w:ilvl="0" w:tplc="0276E244">
      <w:numFmt w:val="bullet"/>
      <w:lvlText w:val="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27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30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31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F451C8"/>
    <w:multiLevelType w:val="hybridMultilevel"/>
    <w:tmpl w:val="18F4CC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A66655"/>
    <w:multiLevelType w:val="hybridMultilevel"/>
    <w:tmpl w:val="B352F35C"/>
    <w:lvl w:ilvl="0" w:tplc="C24C5C10">
      <w:start w:val="1"/>
      <w:numFmt w:val="bullet"/>
      <w:lvlText w:val="-"/>
      <w:lvlJc w:val="left"/>
      <w:pPr>
        <w:ind w:left="894" w:hanging="360"/>
      </w:pPr>
      <w:rPr>
        <w:rFonts w:ascii="Calibri" w:eastAsiaTheme="minorHAnsi" w:hAnsi="Calibri" w:cs="Calibri" w:hint="default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5" w15:restartNumberingAfterBreak="0">
    <w:nsid w:val="3C3B6EA5"/>
    <w:multiLevelType w:val="hybridMultilevel"/>
    <w:tmpl w:val="19AA0F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211BEE"/>
    <w:multiLevelType w:val="hybridMultilevel"/>
    <w:tmpl w:val="99DE4218"/>
    <w:lvl w:ilvl="0" w:tplc="0276E244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37" w15:restartNumberingAfterBreak="0">
    <w:nsid w:val="42811C8F"/>
    <w:multiLevelType w:val="hybridMultilevel"/>
    <w:tmpl w:val="C54216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525E1DBE"/>
    <w:multiLevelType w:val="hybridMultilevel"/>
    <w:tmpl w:val="9300D796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0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1" w15:restartNumberingAfterBreak="0">
    <w:nsid w:val="595D0019"/>
    <w:multiLevelType w:val="multilevel"/>
    <w:tmpl w:val="C1F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3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4" w15:restartNumberingAfterBreak="0">
    <w:nsid w:val="5FA348F2"/>
    <w:multiLevelType w:val="hybridMultilevel"/>
    <w:tmpl w:val="18F4C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FD5B37"/>
    <w:multiLevelType w:val="multilevel"/>
    <w:tmpl w:val="0DD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47" w15:restartNumberingAfterBreak="0">
    <w:nsid w:val="6FEB60F4"/>
    <w:multiLevelType w:val="hybridMultilevel"/>
    <w:tmpl w:val="94561790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8" w15:restartNumberingAfterBreak="0">
    <w:nsid w:val="75092FFC"/>
    <w:multiLevelType w:val="hybridMultilevel"/>
    <w:tmpl w:val="02D4C0E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9143">
    <w:abstractNumId w:val="19"/>
  </w:num>
  <w:num w:numId="2" w16cid:durableId="1585993867">
    <w:abstractNumId w:val="38"/>
  </w:num>
  <w:num w:numId="3" w16cid:durableId="1651708637">
    <w:abstractNumId w:val="29"/>
  </w:num>
  <w:num w:numId="4" w16cid:durableId="106047842">
    <w:abstractNumId w:val="30"/>
  </w:num>
  <w:num w:numId="5" w16cid:durableId="248347744">
    <w:abstractNumId w:val="36"/>
  </w:num>
  <w:num w:numId="6" w16cid:durableId="393359971">
    <w:abstractNumId w:val="16"/>
  </w:num>
  <w:num w:numId="7" w16cid:durableId="1834755064">
    <w:abstractNumId w:val="15"/>
  </w:num>
  <w:num w:numId="8" w16cid:durableId="1701709577">
    <w:abstractNumId w:val="31"/>
  </w:num>
  <w:num w:numId="9" w16cid:durableId="1141309457">
    <w:abstractNumId w:val="27"/>
  </w:num>
  <w:num w:numId="10" w16cid:durableId="184515794">
    <w:abstractNumId w:val="22"/>
  </w:num>
  <w:num w:numId="11" w16cid:durableId="1571579075">
    <w:abstractNumId w:val="25"/>
  </w:num>
  <w:num w:numId="12" w16cid:durableId="244077335">
    <w:abstractNumId w:val="46"/>
  </w:num>
  <w:num w:numId="13" w16cid:durableId="779837584">
    <w:abstractNumId w:val="42"/>
  </w:num>
  <w:num w:numId="14" w16cid:durableId="1508515403">
    <w:abstractNumId w:val="32"/>
  </w:num>
  <w:num w:numId="15" w16cid:durableId="1517302276">
    <w:abstractNumId w:val="21"/>
  </w:num>
  <w:num w:numId="16" w16cid:durableId="1044865242">
    <w:abstractNumId w:val="28"/>
  </w:num>
  <w:num w:numId="17" w16cid:durableId="2002199755">
    <w:abstractNumId w:val="40"/>
  </w:num>
  <w:num w:numId="18" w16cid:durableId="211621080">
    <w:abstractNumId w:val="18"/>
  </w:num>
  <w:num w:numId="19" w16cid:durableId="348071374">
    <w:abstractNumId w:val="43"/>
  </w:num>
  <w:num w:numId="20" w16cid:durableId="1818301700">
    <w:abstractNumId w:val="24"/>
  </w:num>
  <w:num w:numId="21" w16cid:durableId="701243320">
    <w:abstractNumId w:val="34"/>
  </w:num>
  <w:num w:numId="22" w16cid:durableId="1778794121">
    <w:abstractNumId w:val="47"/>
  </w:num>
  <w:num w:numId="23" w16cid:durableId="1789885648">
    <w:abstractNumId w:val="45"/>
  </w:num>
  <w:num w:numId="24" w16cid:durableId="734091380">
    <w:abstractNumId w:val="48"/>
  </w:num>
  <w:num w:numId="25" w16cid:durableId="2125689248">
    <w:abstractNumId w:val="41"/>
  </w:num>
  <w:num w:numId="26" w16cid:durableId="921452115">
    <w:abstractNumId w:val="33"/>
  </w:num>
  <w:num w:numId="27" w16cid:durableId="1427732959">
    <w:abstractNumId w:val="0"/>
  </w:num>
  <w:num w:numId="28" w16cid:durableId="464391701">
    <w:abstractNumId w:val="1"/>
  </w:num>
  <w:num w:numId="29" w16cid:durableId="737872267">
    <w:abstractNumId w:val="2"/>
  </w:num>
  <w:num w:numId="30" w16cid:durableId="695236830">
    <w:abstractNumId w:val="3"/>
  </w:num>
  <w:num w:numId="31" w16cid:durableId="11500984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88178341">
    <w:abstractNumId w:val="5"/>
  </w:num>
  <w:num w:numId="33" w16cid:durableId="1651787005">
    <w:abstractNumId w:val="6"/>
  </w:num>
  <w:num w:numId="34" w16cid:durableId="896165413">
    <w:abstractNumId w:val="7"/>
  </w:num>
  <w:num w:numId="35" w16cid:durableId="1088697569">
    <w:abstractNumId w:val="8"/>
  </w:num>
  <w:num w:numId="36" w16cid:durableId="1118329531">
    <w:abstractNumId w:val="9"/>
  </w:num>
  <w:num w:numId="37" w16cid:durableId="281543049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75236200">
    <w:abstractNumId w:val="1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28828271">
    <w:abstractNumId w:val="12"/>
    <w:lvlOverride w:ilvl="0"/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40" w16cid:durableId="1670718816">
    <w:abstractNumId w:val="13"/>
  </w:num>
  <w:num w:numId="41" w16cid:durableId="1874885377">
    <w:abstractNumId w:val="14"/>
  </w:num>
  <w:num w:numId="42" w16cid:durableId="1973706529">
    <w:abstractNumId w:val="39"/>
  </w:num>
  <w:num w:numId="43" w16cid:durableId="1365443771">
    <w:abstractNumId w:val="26"/>
  </w:num>
  <w:num w:numId="44" w16cid:durableId="1100445233">
    <w:abstractNumId w:val="17"/>
  </w:num>
  <w:num w:numId="45" w16cid:durableId="955331342">
    <w:abstractNumId w:val="44"/>
  </w:num>
  <w:num w:numId="46" w16cid:durableId="394473403">
    <w:abstractNumId w:val="35"/>
  </w:num>
  <w:num w:numId="47" w16cid:durableId="1638072954">
    <w:abstractNumId w:val="37"/>
  </w:num>
  <w:num w:numId="48" w16cid:durableId="509881392">
    <w:abstractNumId w:val="23"/>
  </w:num>
  <w:num w:numId="49" w16cid:durableId="20891105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1310E"/>
    <w:rsid w:val="0001548B"/>
    <w:rsid w:val="00015865"/>
    <w:rsid w:val="00020FB9"/>
    <w:rsid w:val="00026124"/>
    <w:rsid w:val="00030DA9"/>
    <w:rsid w:val="00031AB3"/>
    <w:rsid w:val="00036548"/>
    <w:rsid w:val="000413B2"/>
    <w:rsid w:val="00042BF2"/>
    <w:rsid w:val="00045B04"/>
    <w:rsid w:val="00053FFB"/>
    <w:rsid w:val="0007713C"/>
    <w:rsid w:val="00090362"/>
    <w:rsid w:val="00093B5A"/>
    <w:rsid w:val="000950FE"/>
    <w:rsid w:val="000A184B"/>
    <w:rsid w:val="000A1D29"/>
    <w:rsid w:val="000A5970"/>
    <w:rsid w:val="000B55E0"/>
    <w:rsid w:val="000B75D3"/>
    <w:rsid w:val="000C4237"/>
    <w:rsid w:val="000C57E1"/>
    <w:rsid w:val="000C66BC"/>
    <w:rsid w:val="000C6AC1"/>
    <w:rsid w:val="000D30A0"/>
    <w:rsid w:val="000E016D"/>
    <w:rsid w:val="000E1595"/>
    <w:rsid w:val="000E2CE3"/>
    <w:rsid w:val="000E7FDE"/>
    <w:rsid w:val="000F07FA"/>
    <w:rsid w:val="000F0DC9"/>
    <w:rsid w:val="000F3BBF"/>
    <w:rsid w:val="000F6307"/>
    <w:rsid w:val="00106A9D"/>
    <w:rsid w:val="00112E88"/>
    <w:rsid w:val="00127550"/>
    <w:rsid w:val="0014397D"/>
    <w:rsid w:val="00151189"/>
    <w:rsid w:val="0015153A"/>
    <w:rsid w:val="00154B30"/>
    <w:rsid w:val="00160AAD"/>
    <w:rsid w:val="0016526D"/>
    <w:rsid w:val="00172046"/>
    <w:rsid w:val="00173197"/>
    <w:rsid w:val="00173E63"/>
    <w:rsid w:val="00180A96"/>
    <w:rsid w:val="00183A31"/>
    <w:rsid w:val="001867E4"/>
    <w:rsid w:val="001B1A44"/>
    <w:rsid w:val="001B4C2B"/>
    <w:rsid w:val="001C3A57"/>
    <w:rsid w:val="001C514C"/>
    <w:rsid w:val="001D323D"/>
    <w:rsid w:val="001D4360"/>
    <w:rsid w:val="001E3FD3"/>
    <w:rsid w:val="001E5C44"/>
    <w:rsid w:val="001E5D9F"/>
    <w:rsid w:val="001F7552"/>
    <w:rsid w:val="0020350C"/>
    <w:rsid w:val="0021148A"/>
    <w:rsid w:val="002140AB"/>
    <w:rsid w:val="00215EA2"/>
    <w:rsid w:val="002216B0"/>
    <w:rsid w:val="00223144"/>
    <w:rsid w:val="00223429"/>
    <w:rsid w:val="00226433"/>
    <w:rsid w:val="002303CD"/>
    <w:rsid w:val="00230412"/>
    <w:rsid w:val="0024181F"/>
    <w:rsid w:val="00243C87"/>
    <w:rsid w:val="00254997"/>
    <w:rsid w:val="00262B68"/>
    <w:rsid w:val="0026545E"/>
    <w:rsid w:val="002663CD"/>
    <w:rsid w:val="00271E9A"/>
    <w:rsid w:val="002872F6"/>
    <w:rsid w:val="00290929"/>
    <w:rsid w:val="002B593B"/>
    <w:rsid w:val="002C5075"/>
    <w:rsid w:val="002E2DED"/>
    <w:rsid w:val="002E3990"/>
    <w:rsid w:val="00300B44"/>
    <w:rsid w:val="00302A3E"/>
    <w:rsid w:val="00302EDE"/>
    <w:rsid w:val="00307E15"/>
    <w:rsid w:val="003300A7"/>
    <w:rsid w:val="00347E04"/>
    <w:rsid w:val="00360A18"/>
    <w:rsid w:val="0036547D"/>
    <w:rsid w:val="00371CCB"/>
    <w:rsid w:val="00373C88"/>
    <w:rsid w:val="00377477"/>
    <w:rsid w:val="00387A4E"/>
    <w:rsid w:val="0039071B"/>
    <w:rsid w:val="00391962"/>
    <w:rsid w:val="00391E0D"/>
    <w:rsid w:val="00392E85"/>
    <w:rsid w:val="003931C6"/>
    <w:rsid w:val="003965C2"/>
    <w:rsid w:val="003A7A9C"/>
    <w:rsid w:val="003B2929"/>
    <w:rsid w:val="003C4A8D"/>
    <w:rsid w:val="003D2C95"/>
    <w:rsid w:val="003D64C1"/>
    <w:rsid w:val="003E052D"/>
    <w:rsid w:val="003E3486"/>
    <w:rsid w:val="003E5BE7"/>
    <w:rsid w:val="003F1895"/>
    <w:rsid w:val="003F53AD"/>
    <w:rsid w:val="00400004"/>
    <w:rsid w:val="00401C7C"/>
    <w:rsid w:val="0040326A"/>
    <w:rsid w:val="00416122"/>
    <w:rsid w:val="004171E7"/>
    <w:rsid w:val="00417C29"/>
    <w:rsid w:val="004211EA"/>
    <w:rsid w:val="00423144"/>
    <w:rsid w:val="00425A95"/>
    <w:rsid w:val="00434475"/>
    <w:rsid w:val="00440B1A"/>
    <w:rsid w:val="00441BFB"/>
    <w:rsid w:val="00444972"/>
    <w:rsid w:val="0046244C"/>
    <w:rsid w:val="004676E1"/>
    <w:rsid w:val="004721DE"/>
    <w:rsid w:val="00485F91"/>
    <w:rsid w:val="00487880"/>
    <w:rsid w:val="0049058F"/>
    <w:rsid w:val="00495B86"/>
    <w:rsid w:val="00497701"/>
    <w:rsid w:val="004A5FC3"/>
    <w:rsid w:val="004B72CD"/>
    <w:rsid w:val="004C6C06"/>
    <w:rsid w:val="004C7C37"/>
    <w:rsid w:val="004D002C"/>
    <w:rsid w:val="004D2BA1"/>
    <w:rsid w:val="004D7455"/>
    <w:rsid w:val="004E6C36"/>
    <w:rsid w:val="004F0598"/>
    <w:rsid w:val="004F06E2"/>
    <w:rsid w:val="004F5059"/>
    <w:rsid w:val="00500939"/>
    <w:rsid w:val="00506A09"/>
    <w:rsid w:val="005173FE"/>
    <w:rsid w:val="00517C3D"/>
    <w:rsid w:val="005370E6"/>
    <w:rsid w:val="00542B05"/>
    <w:rsid w:val="0054377F"/>
    <w:rsid w:val="00562DF3"/>
    <w:rsid w:val="00566549"/>
    <w:rsid w:val="005756B3"/>
    <w:rsid w:val="00577760"/>
    <w:rsid w:val="005A74D0"/>
    <w:rsid w:val="005B1495"/>
    <w:rsid w:val="005C10DA"/>
    <w:rsid w:val="005C1BDF"/>
    <w:rsid w:val="005C5F8C"/>
    <w:rsid w:val="005D00D9"/>
    <w:rsid w:val="005D1414"/>
    <w:rsid w:val="005D3710"/>
    <w:rsid w:val="005D5292"/>
    <w:rsid w:val="005D6FD3"/>
    <w:rsid w:val="005E0BCE"/>
    <w:rsid w:val="005E1BB6"/>
    <w:rsid w:val="005E2305"/>
    <w:rsid w:val="005F02D3"/>
    <w:rsid w:val="00603545"/>
    <w:rsid w:val="006039AC"/>
    <w:rsid w:val="00603E4A"/>
    <w:rsid w:val="006056EB"/>
    <w:rsid w:val="006100DF"/>
    <w:rsid w:val="00624FBD"/>
    <w:rsid w:val="006254D3"/>
    <w:rsid w:val="00634549"/>
    <w:rsid w:val="00634F16"/>
    <w:rsid w:val="00635501"/>
    <w:rsid w:val="0065100C"/>
    <w:rsid w:val="00656012"/>
    <w:rsid w:val="00665D94"/>
    <w:rsid w:val="00670BF3"/>
    <w:rsid w:val="00670EAE"/>
    <w:rsid w:val="006734CF"/>
    <w:rsid w:val="0067352F"/>
    <w:rsid w:val="006759A4"/>
    <w:rsid w:val="00682EA6"/>
    <w:rsid w:val="00684ED8"/>
    <w:rsid w:val="00692886"/>
    <w:rsid w:val="006A1028"/>
    <w:rsid w:val="006A538E"/>
    <w:rsid w:val="006A73CD"/>
    <w:rsid w:val="006B26DA"/>
    <w:rsid w:val="006B5F77"/>
    <w:rsid w:val="006C178D"/>
    <w:rsid w:val="006C67E4"/>
    <w:rsid w:val="006D6BA9"/>
    <w:rsid w:val="006D786A"/>
    <w:rsid w:val="006E2B9E"/>
    <w:rsid w:val="006E2F88"/>
    <w:rsid w:val="006F58A8"/>
    <w:rsid w:val="00703C4A"/>
    <w:rsid w:val="00711963"/>
    <w:rsid w:val="00715886"/>
    <w:rsid w:val="00715FFD"/>
    <w:rsid w:val="00716BD5"/>
    <w:rsid w:val="00721EBC"/>
    <w:rsid w:val="00725003"/>
    <w:rsid w:val="0073602D"/>
    <w:rsid w:val="00736559"/>
    <w:rsid w:val="0074128A"/>
    <w:rsid w:val="00743B43"/>
    <w:rsid w:val="007462C6"/>
    <w:rsid w:val="00746446"/>
    <w:rsid w:val="00746560"/>
    <w:rsid w:val="00767EBD"/>
    <w:rsid w:val="007707A7"/>
    <w:rsid w:val="00777EA8"/>
    <w:rsid w:val="00783493"/>
    <w:rsid w:val="00791ECC"/>
    <w:rsid w:val="00792E53"/>
    <w:rsid w:val="0079722F"/>
    <w:rsid w:val="007A019B"/>
    <w:rsid w:val="007A5403"/>
    <w:rsid w:val="007A640D"/>
    <w:rsid w:val="007B0D6E"/>
    <w:rsid w:val="007B2B14"/>
    <w:rsid w:val="007B4FC6"/>
    <w:rsid w:val="007B53BE"/>
    <w:rsid w:val="007B5F1C"/>
    <w:rsid w:val="007B61AC"/>
    <w:rsid w:val="007B692D"/>
    <w:rsid w:val="007C1C87"/>
    <w:rsid w:val="007D3498"/>
    <w:rsid w:val="007D6F5A"/>
    <w:rsid w:val="007E13C3"/>
    <w:rsid w:val="007E7095"/>
    <w:rsid w:val="007F35D4"/>
    <w:rsid w:val="007F48AE"/>
    <w:rsid w:val="007F6119"/>
    <w:rsid w:val="00802B78"/>
    <w:rsid w:val="00803838"/>
    <w:rsid w:val="008067C6"/>
    <w:rsid w:val="008109F3"/>
    <w:rsid w:val="00813169"/>
    <w:rsid w:val="00820865"/>
    <w:rsid w:val="0082341E"/>
    <w:rsid w:val="00823B52"/>
    <w:rsid w:val="00825BC0"/>
    <w:rsid w:val="00831F26"/>
    <w:rsid w:val="008621BE"/>
    <w:rsid w:val="008757DD"/>
    <w:rsid w:val="008838E0"/>
    <w:rsid w:val="0088486C"/>
    <w:rsid w:val="008979FA"/>
    <w:rsid w:val="008A56D4"/>
    <w:rsid w:val="008B598B"/>
    <w:rsid w:val="008C19D4"/>
    <w:rsid w:val="008C2A2A"/>
    <w:rsid w:val="008C67D4"/>
    <w:rsid w:val="008C69AC"/>
    <w:rsid w:val="008C74BF"/>
    <w:rsid w:val="008E1BE5"/>
    <w:rsid w:val="008F5E6E"/>
    <w:rsid w:val="0091370A"/>
    <w:rsid w:val="009155A2"/>
    <w:rsid w:val="00920650"/>
    <w:rsid w:val="009209A9"/>
    <w:rsid w:val="0092200B"/>
    <w:rsid w:val="009221E2"/>
    <w:rsid w:val="00937646"/>
    <w:rsid w:val="00944AEE"/>
    <w:rsid w:val="0094580B"/>
    <w:rsid w:val="00945FA8"/>
    <w:rsid w:val="00966F69"/>
    <w:rsid w:val="00972ED7"/>
    <w:rsid w:val="00984FA1"/>
    <w:rsid w:val="00993C1D"/>
    <w:rsid w:val="00997BA6"/>
    <w:rsid w:val="00997F12"/>
    <w:rsid w:val="009A0584"/>
    <w:rsid w:val="009A3037"/>
    <w:rsid w:val="009A4F9C"/>
    <w:rsid w:val="009A6F3D"/>
    <w:rsid w:val="009B18F9"/>
    <w:rsid w:val="009B5EE1"/>
    <w:rsid w:val="009C028A"/>
    <w:rsid w:val="009C1204"/>
    <w:rsid w:val="009C6A0C"/>
    <w:rsid w:val="009C7273"/>
    <w:rsid w:val="009D2E81"/>
    <w:rsid w:val="009E06A7"/>
    <w:rsid w:val="009E0C73"/>
    <w:rsid w:val="009E7347"/>
    <w:rsid w:val="009F23B0"/>
    <w:rsid w:val="00A03A7D"/>
    <w:rsid w:val="00A14D36"/>
    <w:rsid w:val="00A173C3"/>
    <w:rsid w:val="00A20B42"/>
    <w:rsid w:val="00A22905"/>
    <w:rsid w:val="00A26463"/>
    <w:rsid w:val="00A276BC"/>
    <w:rsid w:val="00A43D06"/>
    <w:rsid w:val="00A50135"/>
    <w:rsid w:val="00A536AE"/>
    <w:rsid w:val="00A53BEE"/>
    <w:rsid w:val="00A57B8B"/>
    <w:rsid w:val="00A64AC1"/>
    <w:rsid w:val="00A664A7"/>
    <w:rsid w:val="00A67BA4"/>
    <w:rsid w:val="00A706C5"/>
    <w:rsid w:val="00A75226"/>
    <w:rsid w:val="00A94228"/>
    <w:rsid w:val="00A9486F"/>
    <w:rsid w:val="00A9686F"/>
    <w:rsid w:val="00AA436C"/>
    <w:rsid w:val="00AA5DAF"/>
    <w:rsid w:val="00AB48C7"/>
    <w:rsid w:val="00AB75F3"/>
    <w:rsid w:val="00AB77D9"/>
    <w:rsid w:val="00AC00FC"/>
    <w:rsid w:val="00AC2DA3"/>
    <w:rsid w:val="00AC38E2"/>
    <w:rsid w:val="00AD2082"/>
    <w:rsid w:val="00AF3B84"/>
    <w:rsid w:val="00AF5022"/>
    <w:rsid w:val="00B00B13"/>
    <w:rsid w:val="00B06B4D"/>
    <w:rsid w:val="00B15147"/>
    <w:rsid w:val="00B2207E"/>
    <w:rsid w:val="00B23DB6"/>
    <w:rsid w:val="00B25012"/>
    <w:rsid w:val="00B4041A"/>
    <w:rsid w:val="00B50AFD"/>
    <w:rsid w:val="00B52780"/>
    <w:rsid w:val="00B531A4"/>
    <w:rsid w:val="00B561A3"/>
    <w:rsid w:val="00B631EE"/>
    <w:rsid w:val="00B80BC8"/>
    <w:rsid w:val="00B8268A"/>
    <w:rsid w:val="00B83953"/>
    <w:rsid w:val="00B932D0"/>
    <w:rsid w:val="00B94320"/>
    <w:rsid w:val="00BA26D9"/>
    <w:rsid w:val="00BA6B66"/>
    <w:rsid w:val="00BA7C6B"/>
    <w:rsid w:val="00BB032F"/>
    <w:rsid w:val="00BB1E40"/>
    <w:rsid w:val="00BB3013"/>
    <w:rsid w:val="00BB46D9"/>
    <w:rsid w:val="00BB6BB9"/>
    <w:rsid w:val="00BB6C16"/>
    <w:rsid w:val="00BC1EE6"/>
    <w:rsid w:val="00BC544C"/>
    <w:rsid w:val="00BC62B4"/>
    <w:rsid w:val="00BC6520"/>
    <w:rsid w:val="00BC6D79"/>
    <w:rsid w:val="00BC6E18"/>
    <w:rsid w:val="00BD3BF9"/>
    <w:rsid w:val="00BE1EC1"/>
    <w:rsid w:val="00BF64FB"/>
    <w:rsid w:val="00BF7191"/>
    <w:rsid w:val="00C038CF"/>
    <w:rsid w:val="00C06194"/>
    <w:rsid w:val="00C211FB"/>
    <w:rsid w:val="00C24698"/>
    <w:rsid w:val="00C24F00"/>
    <w:rsid w:val="00C30935"/>
    <w:rsid w:val="00C35455"/>
    <w:rsid w:val="00C40D35"/>
    <w:rsid w:val="00C45F7B"/>
    <w:rsid w:val="00C46251"/>
    <w:rsid w:val="00C46635"/>
    <w:rsid w:val="00C518B9"/>
    <w:rsid w:val="00C5743B"/>
    <w:rsid w:val="00C60469"/>
    <w:rsid w:val="00C60D03"/>
    <w:rsid w:val="00C617B9"/>
    <w:rsid w:val="00C61861"/>
    <w:rsid w:val="00C618A2"/>
    <w:rsid w:val="00C619AA"/>
    <w:rsid w:val="00C651DE"/>
    <w:rsid w:val="00C673D2"/>
    <w:rsid w:val="00C718D1"/>
    <w:rsid w:val="00C72A84"/>
    <w:rsid w:val="00C803B0"/>
    <w:rsid w:val="00C82632"/>
    <w:rsid w:val="00C837EA"/>
    <w:rsid w:val="00C92509"/>
    <w:rsid w:val="00C94C59"/>
    <w:rsid w:val="00CA55CB"/>
    <w:rsid w:val="00CA64F1"/>
    <w:rsid w:val="00CB6CD5"/>
    <w:rsid w:val="00CC1C9B"/>
    <w:rsid w:val="00CC301D"/>
    <w:rsid w:val="00CC7BED"/>
    <w:rsid w:val="00CD2554"/>
    <w:rsid w:val="00CD529E"/>
    <w:rsid w:val="00CD630B"/>
    <w:rsid w:val="00CE6431"/>
    <w:rsid w:val="00CE67F1"/>
    <w:rsid w:val="00D01CF4"/>
    <w:rsid w:val="00D0234E"/>
    <w:rsid w:val="00D031D3"/>
    <w:rsid w:val="00D03976"/>
    <w:rsid w:val="00D04ECB"/>
    <w:rsid w:val="00D1416B"/>
    <w:rsid w:val="00D16837"/>
    <w:rsid w:val="00D17F50"/>
    <w:rsid w:val="00D34AFC"/>
    <w:rsid w:val="00D378C5"/>
    <w:rsid w:val="00D46CB4"/>
    <w:rsid w:val="00D6233E"/>
    <w:rsid w:val="00D80BC0"/>
    <w:rsid w:val="00D90EE1"/>
    <w:rsid w:val="00D97E4F"/>
    <w:rsid w:val="00DA1104"/>
    <w:rsid w:val="00DA25CD"/>
    <w:rsid w:val="00DA26FB"/>
    <w:rsid w:val="00DA5367"/>
    <w:rsid w:val="00DB073E"/>
    <w:rsid w:val="00DB08D0"/>
    <w:rsid w:val="00DB4343"/>
    <w:rsid w:val="00DB533C"/>
    <w:rsid w:val="00DC184B"/>
    <w:rsid w:val="00DD02FF"/>
    <w:rsid w:val="00DF152E"/>
    <w:rsid w:val="00E01D36"/>
    <w:rsid w:val="00E11BE8"/>
    <w:rsid w:val="00E17FC1"/>
    <w:rsid w:val="00E2443F"/>
    <w:rsid w:val="00E25F72"/>
    <w:rsid w:val="00E36673"/>
    <w:rsid w:val="00E4300D"/>
    <w:rsid w:val="00E51625"/>
    <w:rsid w:val="00E525EE"/>
    <w:rsid w:val="00E52B6B"/>
    <w:rsid w:val="00E5490A"/>
    <w:rsid w:val="00E72125"/>
    <w:rsid w:val="00E7576F"/>
    <w:rsid w:val="00E8027C"/>
    <w:rsid w:val="00E8295B"/>
    <w:rsid w:val="00EA02E1"/>
    <w:rsid w:val="00EA036A"/>
    <w:rsid w:val="00EA0B3B"/>
    <w:rsid w:val="00EA48B0"/>
    <w:rsid w:val="00EA5A65"/>
    <w:rsid w:val="00EA5A92"/>
    <w:rsid w:val="00EC1B2C"/>
    <w:rsid w:val="00EC45E9"/>
    <w:rsid w:val="00EC5E26"/>
    <w:rsid w:val="00EC7B57"/>
    <w:rsid w:val="00ED07A5"/>
    <w:rsid w:val="00ED3DF0"/>
    <w:rsid w:val="00EE4BF5"/>
    <w:rsid w:val="00EF69AA"/>
    <w:rsid w:val="00F023F9"/>
    <w:rsid w:val="00F12769"/>
    <w:rsid w:val="00F1739D"/>
    <w:rsid w:val="00F174D2"/>
    <w:rsid w:val="00F34527"/>
    <w:rsid w:val="00F35118"/>
    <w:rsid w:val="00F52FA7"/>
    <w:rsid w:val="00F71185"/>
    <w:rsid w:val="00F84A8E"/>
    <w:rsid w:val="00F8542E"/>
    <w:rsid w:val="00F91A12"/>
    <w:rsid w:val="00F925F1"/>
    <w:rsid w:val="00FA0CF5"/>
    <w:rsid w:val="00FA2B65"/>
    <w:rsid w:val="00FB1DAC"/>
    <w:rsid w:val="00FB691B"/>
    <w:rsid w:val="00FE54B2"/>
    <w:rsid w:val="00FE5D7D"/>
    <w:rsid w:val="00FF1D61"/>
    <w:rsid w:val="00FF308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  <w:style w:type="paragraph" w:customStyle="1" w:styleId="paragraph">
    <w:name w:val="paragraph"/>
    <w:basedOn w:val="Normal"/>
    <w:rsid w:val="00C5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5743B"/>
  </w:style>
  <w:style w:type="character" w:customStyle="1" w:styleId="eop">
    <w:name w:val="eop"/>
    <w:basedOn w:val="DefaultParagraphFont"/>
    <w:rsid w:val="00C5743B"/>
  </w:style>
  <w:style w:type="character" w:customStyle="1" w:styleId="q4iawc">
    <w:name w:val="q4iawc"/>
    <w:basedOn w:val="DefaultParagraphFont"/>
    <w:rsid w:val="00C038CF"/>
  </w:style>
  <w:style w:type="paragraph" w:styleId="NormalWeb">
    <w:name w:val="Normal (Web)"/>
    <w:basedOn w:val="Normal"/>
    <w:uiPriority w:val="99"/>
    <w:unhideWhenUsed/>
    <w:rsid w:val="00265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tabchar">
    <w:name w:val="tabchar"/>
    <w:basedOn w:val="DefaultParagraphFont"/>
    <w:rsid w:val="009F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2" ma:contentTypeDescription="Create a new document." ma:contentTypeScope="" ma:versionID="79e89da2f4606c2f15797fde897e3edd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702ef60556b807a5f09d23202bda78b1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366C9-C4F4-455B-85BA-DA83125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Dr. Faridah Taju Rahim</cp:lastModifiedBy>
  <cp:revision>4</cp:revision>
  <cp:lastPrinted>2022-06-14T00:31:00Z</cp:lastPrinted>
  <dcterms:created xsi:type="dcterms:W3CDTF">2022-07-02T02:06:00Z</dcterms:created>
  <dcterms:modified xsi:type="dcterms:W3CDTF">2022-07-02T02:06:00Z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