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3667" w14:textId="77777777" w:rsidR="0067352F" w:rsidRPr="001327C7" w:rsidRDefault="0067352F" w:rsidP="0067352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sz w:val="24"/>
          <w:szCs w:val="24"/>
        </w:rPr>
        <w:t xml:space="preserve">LAMPIRAN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76F9D7BE" w14:textId="77777777" w:rsidR="0067352F" w:rsidRPr="001327C7" w:rsidRDefault="0067352F" w:rsidP="0067352F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9D69B6B" w14:textId="77777777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sz w:val="24"/>
          <w:szCs w:val="24"/>
        </w:rPr>
        <w:t>TERMA DAN RUJUKAN KUMPULAN</w:t>
      </w:r>
    </w:p>
    <w:p w14:paraId="69153A66" w14:textId="77777777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6E55C9" w14:textId="77777777" w:rsidR="0067352F" w:rsidRPr="001327C7" w:rsidRDefault="0067352F" w:rsidP="006735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FD062" wp14:editId="0F5A0E34">
                <wp:simplePos x="0" y="0"/>
                <wp:positionH relativeFrom="margin">
                  <wp:posOffset>-635</wp:posOffset>
                </wp:positionH>
                <wp:positionV relativeFrom="paragraph">
                  <wp:posOffset>34290</wp:posOffset>
                </wp:positionV>
                <wp:extent cx="6155690" cy="140335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06E9E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07083644"/>
                            <w:bookmarkStart w:id="1" w:name="_Hlk107083645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PENASIHAT </w:t>
                            </w:r>
                          </w:p>
                          <w:p w14:paraId="7F104D0F" w14:textId="7446DC89" w:rsidR="0067352F" w:rsidRPr="00F815F9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Terdiri dari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Ketua </w:t>
                            </w:r>
                            <w:r w:rsidR="00F84A8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Unit (</w:t>
                            </w:r>
                            <w:r w:rsidR="0079722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Gred 48/44)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bertanggungjawab untuk: </w:t>
                            </w:r>
                          </w:p>
                          <w:p w14:paraId="2F6928FC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6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Mengekalkan suasana yang terbuka dan menyokong perjalanan pelaksanaan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projek </w:t>
                            </w:r>
                          </w:p>
                          <w:p w14:paraId="70560F81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6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Bertindak s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ebagai pakar rujuk kepada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umpulan</w:t>
                            </w:r>
                          </w:p>
                          <w:p w14:paraId="309DBE67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6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mantau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kemajuan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 k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umpulan </w:t>
                            </w:r>
                          </w:p>
                          <w:p w14:paraId="2E9E36AF" w14:textId="5D876AD4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6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Menilai hasil program </w:t>
                            </w:r>
                          </w:p>
                          <w:p w14:paraId="06A49312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bookmarkEnd w:id="1"/>
                          <w:p w14:paraId="72AAD58E" w14:textId="77777777" w:rsidR="0067352F" w:rsidRDefault="0067352F" w:rsidP="006735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FD062" id="Rectangle 1" o:spid="_x0000_s1026" style="position:absolute;left:0;text-align:left;margin-left:-.05pt;margin-top:2.7pt;width:484.7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" fillcolor="white [3201]" strokecolor="#4f81bd [3204]" strokeweight="2pt">
                <v:textbox>
                  <w:txbxContent>
                    <w:p w14:paraId="0A306E9E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bookmarkStart w:id="2" w:name="_Hlk107083644"/>
                      <w:bookmarkStart w:id="3" w:name="_Hlk107083645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PENASIHAT </w:t>
                      </w:r>
                    </w:p>
                    <w:p w14:paraId="7F104D0F" w14:textId="7446DC89" w:rsidR="0067352F" w:rsidRPr="00F815F9" w:rsidRDefault="0067352F" w:rsidP="0067352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Terdiri dari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Ketua </w:t>
                      </w:r>
                      <w:r w:rsidR="00F84A8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Unit (</w:t>
                      </w:r>
                      <w:r w:rsidR="0079722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Gred 48/44)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bertanggungjawab untuk: </w:t>
                      </w:r>
                    </w:p>
                    <w:p w14:paraId="2F6928FC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6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Mengekalkan suasana yang terbuka dan menyokong perjalanan pelaksanaan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projek </w:t>
                      </w:r>
                    </w:p>
                    <w:p w14:paraId="70560F81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6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Bertindak s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ebagai pakar rujuk kepada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umpulan</w:t>
                      </w:r>
                    </w:p>
                    <w:p w14:paraId="309DBE67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6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mantau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kemajuan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projek k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umpulan </w:t>
                      </w:r>
                    </w:p>
                    <w:p w14:paraId="2E9E36AF" w14:textId="5D876AD4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6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Menilai hasil program </w:t>
                      </w:r>
                    </w:p>
                    <w:p w14:paraId="06A49312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bookmarkEnd w:id="2"/>
                    <w:bookmarkEnd w:id="3"/>
                    <w:p w14:paraId="72AAD58E" w14:textId="77777777" w:rsidR="0067352F" w:rsidRDefault="0067352F" w:rsidP="0067352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DDEE18" w14:textId="77777777" w:rsidR="0067352F" w:rsidRPr="001327C7" w:rsidRDefault="0067352F" w:rsidP="006735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03BBBF" w14:textId="77777777" w:rsidR="0067352F" w:rsidRPr="001327C7" w:rsidRDefault="0067352F" w:rsidP="006735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4694F6" w14:textId="77777777" w:rsidR="0067352F" w:rsidRPr="001327C7" w:rsidRDefault="0067352F" w:rsidP="006735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CD5D88" w14:textId="77777777" w:rsidR="0067352F" w:rsidRPr="001327C7" w:rsidRDefault="0067352F" w:rsidP="006735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8A2523" w14:textId="77777777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7D5946" w14:textId="77777777" w:rsidR="006A538E" w:rsidRDefault="006A538E" w:rsidP="0067352F">
      <w:pPr>
        <w:rPr>
          <w:rFonts w:ascii="Arial" w:hAnsi="Arial" w:cs="Arial"/>
          <w:b/>
          <w:bCs/>
          <w:sz w:val="24"/>
          <w:szCs w:val="24"/>
        </w:rPr>
      </w:pPr>
    </w:p>
    <w:p w14:paraId="69B071DF" w14:textId="77777777" w:rsidR="006A538E" w:rsidRDefault="006A538E" w:rsidP="0067352F">
      <w:pPr>
        <w:rPr>
          <w:rFonts w:ascii="Arial" w:hAnsi="Arial" w:cs="Arial"/>
          <w:b/>
          <w:bCs/>
          <w:sz w:val="24"/>
          <w:szCs w:val="24"/>
        </w:rPr>
      </w:pPr>
    </w:p>
    <w:p w14:paraId="69CA2A2E" w14:textId="413A1D7E" w:rsidR="006A538E" w:rsidRDefault="007B692D" w:rsidP="0067352F">
      <w:pPr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D96B0" wp14:editId="35FF2F3A">
                <wp:simplePos x="0" y="0"/>
                <wp:positionH relativeFrom="margin">
                  <wp:align>left</wp:align>
                </wp:positionH>
                <wp:positionV relativeFrom="paragraph">
                  <wp:posOffset>171907</wp:posOffset>
                </wp:positionV>
                <wp:extent cx="6155690" cy="1704442"/>
                <wp:effectExtent l="0" t="0" r="1651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70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460E1A" w14:textId="14F731D2" w:rsidR="006A538E" w:rsidRDefault="006A538E" w:rsidP="006A538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FASILITATOR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97F80E" w14:textId="50566625" w:rsidR="006A538E" w:rsidRPr="00F815F9" w:rsidRDefault="006A538E" w:rsidP="006A538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Terdiri dari </w:t>
                            </w:r>
                            <w:r w:rsidR="007B692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Penolong Pengurus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(Gred </w:t>
                            </w:r>
                            <w:r w:rsidR="007B692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41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="007B692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yang dilantik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bertanggungjawab untuk: </w:t>
                            </w:r>
                          </w:p>
                          <w:p w14:paraId="6C8F84E3" w14:textId="05D5CBDB" w:rsidR="007B692D" w:rsidRPr="007B692D" w:rsidRDefault="007B692D" w:rsidP="007B692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B69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Sebagai pemudah cara iaitu dengan mengadakan perbincangan, tunjuk ajar serta galakan kepada kumpulan </w:t>
                            </w:r>
                            <w:r w:rsidRPr="007B692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pelaksana</w:t>
                            </w:r>
                            <w:r w:rsidRPr="007B69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14FF31" w14:textId="77777777" w:rsidR="007B692D" w:rsidRDefault="007B692D" w:rsidP="007B692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B69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Memberikan maklum balas pelaksanaan program kepada penyelaras program dan ketua bahagian/unit.</w:t>
                            </w:r>
                          </w:p>
                          <w:p w14:paraId="75351D39" w14:textId="77777777" w:rsidR="00B94320" w:rsidRDefault="007B692D" w:rsidP="007B692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B69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Memastikan perjalanan program </w:t>
                            </w:r>
                            <w:r w:rsidR="00B9432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</w:t>
                            </w:r>
                            <w:r w:rsidRPr="007B69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dilaksanakan seperti yang dirancang.</w:t>
                            </w:r>
                          </w:p>
                          <w:p w14:paraId="5F29016A" w14:textId="229AC438" w:rsidR="006A538E" w:rsidRPr="00B94320" w:rsidRDefault="007B692D" w:rsidP="007B692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43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Memastikan kumpulan melaksanakan program berdasarkan peraturan dan panduan yang digariskan.</w:t>
                            </w:r>
                          </w:p>
                          <w:p w14:paraId="432820D7" w14:textId="77777777" w:rsidR="006A538E" w:rsidRDefault="006A538E" w:rsidP="006A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D96B0" id="Rectangle 4" o:spid="_x0000_s1027" style="position:absolute;margin-left:0;margin-top:13.55pt;width:484.7pt;height:134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" fillcolor="window" strokecolor="#4f81bd" strokeweight="2pt">
                <v:textbox>
                  <w:txbxContent>
                    <w:p w14:paraId="72460E1A" w14:textId="14F731D2" w:rsidR="006A538E" w:rsidRDefault="006A538E" w:rsidP="006A538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FASILITATOR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97F80E" w14:textId="50566625" w:rsidR="006A538E" w:rsidRPr="00F815F9" w:rsidRDefault="006A538E" w:rsidP="006A538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Terdiri dari </w:t>
                      </w:r>
                      <w:r w:rsidR="007B692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Penolong Pengurus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(Gred </w:t>
                      </w:r>
                      <w:r w:rsidR="007B692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41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="007B692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yang dilantik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bertanggungjawab untuk: </w:t>
                      </w:r>
                    </w:p>
                    <w:p w14:paraId="6C8F84E3" w14:textId="05D5CBDB" w:rsidR="007B692D" w:rsidRPr="007B692D" w:rsidRDefault="007B692D" w:rsidP="007B692D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B69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Sebagai pemudah cara iaitu dengan mengadakan perbincangan, tunjuk ajar serta galakan kepada kumpulan </w:t>
                      </w:r>
                      <w:r w:rsidRPr="007B692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pelaksana</w:t>
                      </w:r>
                      <w:r w:rsidRPr="007B692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114FF31" w14:textId="77777777" w:rsidR="007B692D" w:rsidRDefault="007B692D" w:rsidP="007B692D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B692D">
                        <w:rPr>
                          <w:rFonts w:ascii="Arial" w:hAnsi="Arial" w:cs="Arial"/>
                          <w:sz w:val="24"/>
                          <w:szCs w:val="24"/>
                        </w:rPr>
                        <w:t>Memberikan maklum balas pelaksanaan program kepada penyelaras program dan ketua bahagian/unit.</w:t>
                      </w:r>
                    </w:p>
                    <w:p w14:paraId="75351D39" w14:textId="77777777" w:rsidR="00B94320" w:rsidRDefault="007B692D" w:rsidP="007B692D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B69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Memastikan perjalanan program </w:t>
                      </w:r>
                      <w:r w:rsidR="00B9432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</w:t>
                      </w:r>
                      <w:r w:rsidRPr="007B69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dilaksanakan seperti yang dirancang.</w:t>
                      </w:r>
                    </w:p>
                    <w:p w14:paraId="5F29016A" w14:textId="229AC438" w:rsidR="006A538E" w:rsidRPr="00B94320" w:rsidRDefault="007B692D" w:rsidP="007B692D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4320">
                        <w:rPr>
                          <w:rFonts w:ascii="Arial" w:hAnsi="Arial" w:cs="Arial"/>
                          <w:sz w:val="24"/>
                          <w:szCs w:val="24"/>
                        </w:rPr>
                        <w:t>Memastikan kumpulan melaksanakan program berdasarkan peraturan dan panduan yang digariskan.</w:t>
                      </w:r>
                    </w:p>
                    <w:p w14:paraId="432820D7" w14:textId="77777777" w:rsidR="006A538E" w:rsidRDefault="006A538E" w:rsidP="006A53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18E68A" w14:textId="4016AEBB" w:rsidR="006A538E" w:rsidRDefault="006A538E" w:rsidP="0067352F">
      <w:pPr>
        <w:rPr>
          <w:rFonts w:ascii="Arial" w:hAnsi="Arial" w:cs="Arial"/>
          <w:b/>
          <w:bCs/>
          <w:sz w:val="24"/>
          <w:szCs w:val="24"/>
        </w:rPr>
      </w:pPr>
    </w:p>
    <w:p w14:paraId="7A4A4623" w14:textId="77777777" w:rsidR="006A538E" w:rsidRDefault="006A538E" w:rsidP="006A538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PENASIHAT </w:t>
      </w:r>
    </w:p>
    <w:p w14:paraId="0E71A461" w14:textId="77777777" w:rsidR="006A538E" w:rsidRPr="00F815F9" w:rsidRDefault="006A538E" w:rsidP="006A538E">
      <w:pPr>
        <w:jc w:val="both"/>
        <w:rPr>
          <w:rFonts w:ascii="Arial" w:hAnsi="Arial" w:cs="Arial"/>
          <w:sz w:val="24"/>
          <w:szCs w:val="24"/>
        </w:rPr>
      </w:pPr>
      <w:r w:rsidRPr="00F815F9">
        <w:rPr>
          <w:rFonts w:ascii="Arial" w:hAnsi="Arial" w:cs="Arial"/>
          <w:sz w:val="24"/>
          <w:szCs w:val="24"/>
        </w:rPr>
        <w:t xml:space="preserve">Terdiri dari </w:t>
      </w:r>
      <w:r>
        <w:rPr>
          <w:rFonts w:ascii="Arial" w:hAnsi="Arial" w:cs="Arial"/>
          <w:sz w:val="24"/>
          <w:szCs w:val="24"/>
        </w:rPr>
        <w:t xml:space="preserve">Ketua </w:t>
      </w:r>
      <w:r>
        <w:rPr>
          <w:rFonts w:ascii="Arial" w:hAnsi="Arial" w:cs="Arial"/>
          <w:sz w:val="24"/>
          <w:szCs w:val="24"/>
          <w:lang w:val="en-US"/>
        </w:rPr>
        <w:t>Unit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Gred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48/44) </w:t>
      </w:r>
      <w:r>
        <w:rPr>
          <w:rFonts w:ascii="Arial" w:hAnsi="Arial" w:cs="Arial"/>
          <w:sz w:val="24"/>
          <w:szCs w:val="24"/>
        </w:rPr>
        <w:t xml:space="preserve">bertanggungjawab untuk: </w:t>
      </w:r>
    </w:p>
    <w:p w14:paraId="38BBD3DD" w14:textId="77777777" w:rsidR="006A538E" w:rsidRPr="00A00D07" w:rsidRDefault="006A538E" w:rsidP="006A538E">
      <w:pPr>
        <w:pStyle w:val="ListParagraph"/>
        <w:widowControl/>
        <w:numPr>
          <w:ilvl w:val="0"/>
          <w:numId w:val="4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A00D07">
        <w:rPr>
          <w:rFonts w:ascii="Arial" w:hAnsi="Arial" w:cs="Arial"/>
          <w:sz w:val="24"/>
          <w:szCs w:val="24"/>
        </w:rPr>
        <w:t xml:space="preserve">Mengekalkan suasana yang terbuka dan menyokong perjalanan pelaksanaan </w:t>
      </w:r>
      <w:r>
        <w:rPr>
          <w:rFonts w:ascii="Arial" w:hAnsi="Arial" w:cs="Arial"/>
          <w:sz w:val="24"/>
          <w:szCs w:val="24"/>
        </w:rPr>
        <w:t xml:space="preserve">projek </w:t>
      </w:r>
    </w:p>
    <w:p w14:paraId="18BB88B9" w14:textId="77777777" w:rsidR="006A538E" w:rsidRPr="00A00D07" w:rsidRDefault="006A538E" w:rsidP="006A538E">
      <w:pPr>
        <w:pStyle w:val="ListParagraph"/>
        <w:widowControl/>
        <w:numPr>
          <w:ilvl w:val="0"/>
          <w:numId w:val="4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Bertindak s</w:t>
      </w:r>
      <w:r w:rsidRPr="00A00D07">
        <w:rPr>
          <w:rFonts w:ascii="Arial" w:hAnsi="Arial" w:cs="Arial"/>
          <w:sz w:val="24"/>
          <w:szCs w:val="24"/>
        </w:rPr>
        <w:t xml:space="preserve">ebagai pakar rujuk kepada </w:t>
      </w:r>
      <w:r>
        <w:rPr>
          <w:rFonts w:ascii="Arial" w:hAnsi="Arial" w:cs="Arial"/>
          <w:sz w:val="24"/>
          <w:szCs w:val="24"/>
        </w:rPr>
        <w:t>k</w:t>
      </w:r>
      <w:r w:rsidRPr="00A00D07">
        <w:rPr>
          <w:rFonts w:ascii="Arial" w:hAnsi="Arial" w:cs="Arial"/>
          <w:sz w:val="24"/>
          <w:szCs w:val="24"/>
        </w:rPr>
        <w:t>umpulan</w:t>
      </w:r>
    </w:p>
    <w:p w14:paraId="6D78E6F6" w14:textId="77777777" w:rsidR="006A538E" w:rsidRPr="00A00D07" w:rsidRDefault="006A538E" w:rsidP="006A538E">
      <w:pPr>
        <w:pStyle w:val="ListParagraph"/>
        <w:widowControl/>
        <w:numPr>
          <w:ilvl w:val="0"/>
          <w:numId w:val="4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A00D07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mantau</w:t>
      </w:r>
      <w:r w:rsidRPr="00A00D07">
        <w:rPr>
          <w:rFonts w:ascii="Arial" w:hAnsi="Arial" w:cs="Arial"/>
          <w:sz w:val="24"/>
          <w:szCs w:val="24"/>
        </w:rPr>
        <w:t xml:space="preserve"> kemajuan </w:t>
      </w:r>
      <w:r>
        <w:rPr>
          <w:rFonts w:ascii="Arial" w:hAnsi="Arial" w:cs="Arial"/>
          <w:sz w:val="24"/>
          <w:szCs w:val="24"/>
        </w:rPr>
        <w:t>projek k</w:t>
      </w:r>
      <w:r w:rsidRPr="00A00D07">
        <w:rPr>
          <w:rFonts w:ascii="Arial" w:hAnsi="Arial" w:cs="Arial"/>
          <w:sz w:val="24"/>
          <w:szCs w:val="24"/>
        </w:rPr>
        <w:t xml:space="preserve">umpulan </w:t>
      </w:r>
    </w:p>
    <w:p w14:paraId="52416FB1" w14:textId="77777777" w:rsidR="006A538E" w:rsidRPr="00A00D07" w:rsidRDefault="006A538E" w:rsidP="006A538E">
      <w:pPr>
        <w:pStyle w:val="ListParagraph"/>
        <w:widowControl/>
        <w:numPr>
          <w:ilvl w:val="0"/>
          <w:numId w:val="4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A00D07">
        <w:rPr>
          <w:rFonts w:ascii="Arial" w:hAnsi="Arial" w:cs="Arial"/>
          <w:sz w:val="24"/>
          <w:szCs w:val="24"/>
        </w:rPr>
        <w:t xml:space="preserve">Menilai hasil program </w:t>
      </w:r>
    </w:p>
    <w:p w14:paraId="3366AAC0" w14:textId="77777777" w:rsidR="006A538E" w:rsidRDefault="006A538E" w:rsidP="006A53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B14C3D" w14:textId="77777777" w:rsidR="006A538E" w:rsidRDefault="006A538E" w:rsidP="006A538E">
      <w:pPr>
        <w:jc w:val="center"/>
      </w:pPr>
    </w:p>
    <w:p w14:paraId="0DBF9DF0" w14:textId="6248DB0B" w:rsidR="0067352F" w:rsidRDefault="0067352F" w:rsidP="0067352F">
      <w:pPr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FA920" wp14:editId="7B67E7FE">
                <wp:simplePos x="0" y="0"/>
                <wp:positionH relativeFrom="margin">
                  <wp:align>left</wp:align>
                </wp:positionH>
                <wp:positionV relativeFrom="paragraph">
                  <wp:posOffset>552449</wp:posOffset>
                </wp:positionV>
                <wp:extent cx="6155690" cy="2247900"/>
                <wp:effectExtent l="0" t="0" r="1651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2A08D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KETUA PROJEK </w:t>
                            </w:r>
                          </w:p>
                          <w:p w14:paraId="25F613CC" w14:textId="3847D87F" w:rsidR="0067352F" w:rsidRPr="00F815F9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Terdiri dari </w:t>
                            </w:r>
                            <w:r w:rsidR="006A538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Warga Pelaksana yang dilantik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bertanggungjawab untuk:</w:t>
                            </w:r>
                          </w:p>
                          <w:p w14:paraId="6C623307" w14:textId="77777777" w:rsidR="0067352F" w:rsidRPr="00A5028A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encadangkan tajuk projek dan perbelanjaan yang diperlukan kepada pihak pengurusan dalam sistem MyImprovement</w:t>
                            </w:r>
                          </w:p>
                          <w:p w14:paraId="0E4C7D0C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Mendapatkan ahli untuk menyertai kumpulan</w:t>
                            </w:r>
                          </w:p>
                          <w:p w14:paraId="2765DF3F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Mempimpin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perasi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kumpulan </w:t>
                            </w:r>
                          </w:p>
                          <w:p w14:paraId="0A323BF9" w14:textId="77777777" w:rsidR="0067352F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Membentuk tatacara bagi kumpulan</w:t>
                            </w:r>
                          </w:p>
                          <w:p w14:paraId="443368E4" w14:textId="77777777" w:rsidR="0067352F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Memastikan peruntukkan BI yang digunakan direkodkan dan rekod resit-resit dan invois disimpan dengan baik.</w:t>
                            </w:r>
                          </w:p>
                          <w:p w14:paraId="034BDDD4" w14:textId="77777777" w:rsidR="0067352F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Menyediakan laporan projek dan laporan perbelanjaan dengan tepat. </w:t>
                            </w:r>
                          </w:p>
                          <w:p w14:paraId="1089D02E" w14:textId="77777777" w:rsidR="0067352F" w:rsidRPr="00B41AAA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7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Menyediakan dan membentangkan</w:t>
                            </w:r>
                            <w:r w:rsidRPr="00B41A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projek kepada pihak pengurusan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04371A" w14:textId="77777777" w:rsidR="0067352F" w:rsidRPr="00A00D07" w:rsidRDefault="0067352F" w:rsidP="0067352F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C2A860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C2531A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FAD953" w14:textId="77777777" w:rsidR="0067352F" w:rsidRDefault="0067352F" w:rsidP="006735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FA920" id="Rectangle 2" o:spid="_x0000_s1028" style="position:absolute;margin-left:0;margin-top:43.5pt;width:484.7pt;height:17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" fillcolor="white [3201]" strokecolor="#4f81bd [3204]" strokeweight="2pt">
                <v:textbox>
                  <w:txbxContent>
                    <w:p w14:paraId="1CA2A08D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KETUA PROJEK </w:t>
                      </w:r>
                    </w:p>
                    <w:p w14:paraId="25F613CC" w14:textId="3847D87F" w:rsidR="0067352F" w:rsidRPr="00F815F9" w:rsidRDefault="0067352F" w:rsidP="0067352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Terdiri dari </w:t>
                      </w:r>
                      <w:r w:rsidR="006A538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Warga Pelaksana yang dilantik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>bertanggungjawab untuk:</w:t>
                      </w:r>
                    </w:p>
                    <w:p w14:paraId="6C623307" w14:textId="77777777" w:rsidR="0067352F" w:rsidRPr="00A5028A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encadangkan tajuk projek dan perbelanjaan yang diperlukan kepada pihak pengurusan dalam sistem MyImprovement</w:t>
                      </w:r>
                    </w:p>
                    <w:p w14:paraId="0E4C7D0C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Mendapatkan ahli untuk menyertai kumpulan</w:t>
                      </w:r>
                    </w:p>
                    <w:p w14:paraId="2765DF3F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Mempimpin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perasi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kumpulan </w:t>
                      </w:r>
                    </w:p>
                    <w:p w14:paraId="0A323BF9" w14:textId="77777777" w:rsidR="0067352F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Membentuk tatacara bagi kumpulan</w:t>
                      </w:r>
                    </w:p>
                    <w:p w14:paraId="443368E4" w14:textId="77777777" w:rsidR="0067352F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Memastikan peruntukkan BI yang digunakan direkodkan dan rekod resit-resit dan invois disimpan dengan baik.</w:t>
                      </w:r>
                    </w:p>
                    <w:p w14:paraId="034BDDD4" w14:textId="77777777" w:rsidR="0067352F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Menyediakan laporan projek dan laporan perbelanjaan dengan tepat. </w:t>
                      </w:r>
                    </w:p>
                    <w:p w14:paraId="1089D02E" w14:textId="77777777" w:rsidR="0067352F" w:rsidRPr="00B41AAA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7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Menyediakan dan membentangkan</w:t>
                      </w:r>
                      <w:r w:rsidRPr="00B41A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projek kepada pihak pengurusan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204371A" w14:textId="77777777" w:rsidR="0067352F" w:rsidRPr="00A00D07" w:rsidRDefault="0067352F" w:rsidP="0067352F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C2A860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C2531A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DFAD953" w14:textId="77777777" w:rsidR="0067352F" w:rsidRDefault="0067352F" w:rsidP="0067352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27C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C0464" wp14:editId="058159C2">
                <wp:simplePos x="0" y="0"/>
                <wp:positionH relativeFrom="margin">
                  <wp:posOffset>-635</wp:posOffset>
                </wp:positionH>
                <wp:positionV relativeFrom="paragraph">
                  <wp:posOffset>3124835</wp:posOffset>
                </wp:positionV>
                <wp:extent cx="6155690" cy="1403350"/>
                <wp:effectExtent l="0" t="0" r="1651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8B21B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AHLI </w:t>
                            </w:r>
                          </w:p>
                          <w:p w14:paraId="6F958FF2" w14:textId="2569C33C" w:rsidR="0067352F" w:rsidRPr="00A00D07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Terdiri dari warga</w:t>
                            </w:r>
                            <w:r w:rsidR="00020FB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pelaksana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 antara 3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orang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bagi setiap kumpulan </w:t>
                            </w:r>
                          </w:p>
                          <w:p w14:paraId="57C02475" w14:textId="77777777" w:rsidR="0067352F" w:rsidRPr="00A00D07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Aktiviti Ahli:</w:t>
                            </w:r>
                          </w:p>
                          <w:p w14:paraId="01438BED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Menghadiri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esyuarat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 perbincangan 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3C1AC6A" w14:textId="3BDAFB57" w:rsidR="00020FB9" w:rsidRPr="00020FB9" w:rsidRDefault="0067352F" w:rsidP="00020FB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Menerima agihan tugas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 melaksanakan tugas yang diberikan</w:t>
                            </w:r>
                            <w:r w:rsidR="00020FB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mengikut perancangan</w:t>
                            </w:r>
                          </w:p>
                          <w:p w14:paraId="350A907B" w14:textId="77777777" w:rsidR="0067352F" w:rsidRPr="00A00D07" w:rsidRDefault="0067352F" w:rsidP="006735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Menyediakan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pembentangan</w:t>
                            </w:r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 kepada pihak pengurusan</w:t>
                            </w:r>
                          </w:p>
                          <w:p w14:paraId="71559137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B0DAF5" w14:textId="77777777" w:rsidR="0067352F" w:rsidRDefault="0067352F" w:rsidP="0067352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CCE7DB" w14:textId="77777777" w:rsidR="0067352F" w:rsidRDefault="0067352F" w:rsidP="006735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0464" id="Rectangle 3" o:spid="_x0000_s1029" style="position:absolute;margin-left:-.05pt;margin-top:246.05pt;width:484.7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" fillcolor="white [3201]" strokecolor="#4f81bd [3204]" strokeweight="2pt">
                <v:textbox>
                  <w:txbxContent>
                    <w:p w14:paraId="53B8B21B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AHLI </w:t>
                      </w:r>
                    </w:p>
                    <w:p w14:paraId="6F958FF2" w14:textId="2569C33C" w:rsidR="0067352F" w:rsidRPr="00A00D07" w:rsidRDefault="0067352F" w:rsidP="0067352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Terdiri dari warga</w:t>
                      </w:r>
                      <w:r w:rsidR="00020FB9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pelaksana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 antara 3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orang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bagi setiap kumpulan </w:t>
                      </w:r>
                    </w:p>
                    <w:p w14:paraId="57C02475" w14:textId="77777777" w:rsidR="0067352F" w:rsidRPr="00A00D07" w:rsidRDefault="0067352F" w:rsidP="0067352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Aktiviti Ahli:</w:t>
                      </w:r>
                    </w:p>
                    <w:p w14:paraId="01438BED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8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Menghadiri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esyuarat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 perbincangan 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3C1AC6A" w14:textId="3BDAFB57" w:rsidR="00020FB9" w:rsidRPr="00020FB9" w:rsidRDefault="0067352F" w:rsidP="00020FB9">
                      <w:pPr>
                        <w:pStyle w:val="ListParagraph"/>
                        <w:widowControl/>
                        <w:numPr>
                          <w:ilvl w:val="0"/>
                          <w:numId w:val="48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Menerima agihan tugas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 melaksanakan tugas yang diberikan</w:t>
                      </w:r>
                      <w:r w:rsidR="00020FB9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mengikut perancangan</w:t>
                      </w:r>
                    </w:p>
                    <w:p w14:paraId="350A907B" w14:textId="77777777" w:rsidR="0067352F" w:rsidRPr="00A00D07" w:rsidRDefault="0067352F" w:rsidP="0067352F">
                      <w:pPr>
                        <w:pStyle w:val="ListParagraph"/>
                        <w:widowControl/>
                        <w:numPr>
                          <w:ilvl w:val="0"/>
                          <w:numId w:val="48"/>
                        </w:numPr>
                        <w:autoSpaceDE/>
                        <w:autoSpaceDN/>
                        <w:contextualSpacing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Menyediakan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pembentangan</w:t>
                      </w:r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projek kepada pihak pengurusan</w:t>
                      </w:r>
                    </w:p>
                    <w:p w14:paraId="71559137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B0DAF5" w14:textId="77777777" w:rsidR="0067352F" w:rsidRDefault="0067352F" w:rsidP="0067352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CCE7DB" w14:textId="77777777" w:rsidR="0067352F" w:rsidRDefault="0067352F" w:rsidP="0067352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7352F" w:rsidSect="009F23B0">
      <w:pgSz w:w="11900" w:h="16838"/>
      <w:pgMar w:top="1440" w:right="1266" w:bottom="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5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C79AB"/>
    <w:multiLevelType w:val="hybridMultilevel"/>
    <w:tmpl w:val="056EB9F2"/>
    <w:lvl w:ilvl="0" w:tplc="404E7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0FF13B8A"/>
    <w:multiLevelType w:val="hybridMultilevel"/>
    <w:tmpl w:val="731A3080"/>
    <w:lvl w:ilvl="0" w:tplc="D4D6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128657C0"/>
    <w:multiLevelType w:val="hybridMultilevel"/>
    <w:tmpl w:val="FB42C96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085C7E"/>
    <w:multiLevelType w:val="hybridMultilevel"/>
    <w:tmpl w:val="308A6B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B5A8D"/>
    <w:multiLevelType w:val="hybridMultilevel"/>
    <w:tmpl w:val="1CA8D53C"/>
    <w:lvl w:ilvl="0" w:tplc="0276E244">
      <w:numFmt w:val="bullet"/>
      <w:lvlText w:val="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7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30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31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451C8"/>
    <w:multiLevelType w:val="hybridMultilevel"/>
    <w:tmpl w:val="18F4CC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66655"/>
    <w:multiLevelType w:val="hybridMultilevel"/>
    <w:tmpl w:val="B352F35C"/>
    <w:lvl w:ilvl="0" w:tplc="C24C5C10">
      <w:start w:val="1"/>
      <w:numFmt w:val="bullet"/>
      <w:lvlText w:val="-"/>
      <w:lvlJc w:val="left"/>
      <w:pPr>
        <w:ind w:left="894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5" w15:restartNumberingAfterBreak="0">
    <w:nsid w:val="3C3B6EA5"/>
    <w:multiLevelType w:val="hybridMultilevel"/>
    <w:tmpl w:val="19AA0F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211BEE"/>
    <w:multiLevelType w:val="hybridMultilevel"/>
    <w:tmpl w:val="99DE4218"/>
    <w:lvl w:ilvl="0" w:tplc="0276E244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37" w15:restartNumberingAfterBreak="0">
    <w:nsid w:val="42811C8F"/>
    <w:multiLevelType w:val="hybridMultilevel"/>
    <w:tmpl w:val="C54216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525E1DBE"/>
    <w:multiLevelType w:val="hybridMultilevel"/>
    <w:tmpl w:val="9300D796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0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1" w15:restartNumberingAfterBreak="0">
    <w:nsid w:val="595D0019"/>
    <w:multiLevelType w:val="multilevel"/>
    <w:tmpl w:val="C1F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3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4" w15:restartNumberingAfterBreak="0">
    <w:nsid w:val="5FA348F2"/>
    <w:multiLevelType w:val="hybridMultilevel"/>
    <w:tmpl w:val="18F4C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D5B37"/>
    <w:multiLevelType w:val="multilevel"/>
    <w:tmpl w:val="0DD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47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 w15:restartNumberingAfterBreak="0">
    <w:nsid w:val="75092FFC"/>
    <w:multiLevelType w:val="hybridMultilevel"/>
    <w:tmpl w:val="02D4C0E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9143">
    <w:abstractNumId w:val="19"/>
  </w:num>
  <w:num w:numId="2" w16cid:durableId="1585993867">
    <w:abstractNumId w:val="38"/>
  </w:num>
  <w:num w:numId="3" w16cid:durableId="1651708637">
    <w:abstractNumId w:val="29"/>
  </w:num>
  <w:num w:numId="4" w16cid:durableId="106047842">
    <w:abstractNumId w:val="30"/>
  </w:num>
  <w:num w:numId="5" w16cid:durableId="248347744">
    <w:abstractNumId w:val="36"/>
  </w:num>
  <w:num w:numId="6" w16cid:durableId="393359971">
    <w:abstractNumId w:val="16"/>
  </w:num>
  <w:num w:numId="7" w16cid:durableId="1834755064">
    <w:abstractNumId w:val="15"/>
  </w:num>
  <w:num w:numId="8" w16cid:durableId="1701709577">
    <w:abstractNumId w:val="31"/>
  </w:num>
  <w:num w:numId="9" w16cid:durableId="1141309457">
    <w:abstractNumId w:val="27"/>
  </w:num>
  <w:num w:numId="10" w16cid:durableId="184515794">
    <w:abstractNumId w:val="22"/>
  </w:num>
  <w:num w:numId="11" w16cid:durableId="1571579075">
    <w:abstractNumId w:val="25"/>
  </w:num>
  <w:num w:numId="12" w16cid:durableId="244077335">
    <w:abstractNumId w:val="46"/>
  </w:num>
  <w:num w:numId="13" w16cid:durableId="779837584">
    <w:abstractNumId w:val="42"/>
  </w:num>
  <w:num w:numId="14" w16cid:durableId="1508515403">
    <w:abstractNumId w:val="32"/>
  </w:num>
  <w:num w:numId="15" w16cid:durableId="1517302276">
    <w:abstractNumId w:val="21"/>
  </w:num>
  <w:num w:numId="16" w16cid:durableId="1044865242">
    <w:abstractNumId w:val="28"/>
  </w:num>
  <w:num w:numId="17" w16cid:durableId="2002199755">
    <w:abstractNumId w:val="40"/>
  </w:num>
  <w:num w:numId="18" w16cid:durableId="211621080">
    <w:abstractNumId w:val="18"/>
  </w:num>
  <w:num w:numId="19" w16cid:durableId="348071374">
    <w:abstractNumId w:val="43"/>
  </w:num>
  <w:num w:numId="20" w16cid:durableId="1818301700">
    <w:abstractNumId w:val="24"/>
  </w:num>
  <w:num w:numId="21" w16cid:durableId="701243320">
    <w:abstractNumId w:val="34"/>
  </w:num>
  <w:num w:numId="22" w16cid:durableId="1778794121">
    <w:abstractNumId w:val="47"/>
  </w:num>
  <w:num w:numId="23" w16cid:durableId="1789885648">
    <w:abstractNumId w:val="45"/>
  </w:num>
  <w:num w:numId="24" w16cid:durableId="734091380">
    <w:abstractNumId w:val="48"/>
  </w:num>
  <w:num w:numId="25" w16cid:durableId="2125689248">
    <w:abstractNumId w:val="41"/>
  </w:num>
  <w:num w:numId="26" w16cid:durableId="921452115">
    <w:abstractNumId w:val="33"/>
  </w:num>
  <w:num w:numId="27" w16cid:durableId="1427732959">
    <w:abstractNumId w:val="0"/>
  </w:num>
  <w:num w:numId="28" w16cid:durableId="464391701">
    <w:abstractNumId w:val="1"/>
  </w:num>
  <w:num w:numId="29" w16cid:durableId="737872267">
    <w:abstractNumId w:val="2"/>
  </w:num>
  <w:num w:numId="30" w16cid:durableId="695236830">
    <w:abstractNumId w:val="3"/>
  </w:num>
  <w:num w:numId="31" w16cid:durableId="11500984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88178341">
    <w:abstractNumId w:val="5"/>
  </w:num>
  <w:num w:numId="33" w16cid:durableId="1651787005">
    <w:abstractNumId w:val="6"/>
  </w:num>
  <w:num w:numId="34" w16cid:durableId="896165413">
    <w:abstractNumId w:val="7"/>
  </w:num>
  <w:num w:numId="35" w16cid:durableId="1088697569">
    <w:abstractNumId w:val="8"/>
  </w:num>
  <w:num w:numId="36" w16cid:durableId="1118329531">
    <w:abstractNumId w:val="9"/>
  </w:num>
  <w:num w:numId="37" w16cid:durableId="281543049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75236200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28828271">
    <w:abstractNumId w:val="12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40" w16cid:durableId="1670718816">
    <w:abstractNumId w:val="13"/>
  </w:num>
  <w:num w:numId="41" w16cid:durableId="1874885377">
    <w:abstractNumId w:val="14"/>
  </w:num>
  <w:num w:numId="42" w16cid:durableId="1973706529">
    <w:abstractNumId w:val="39"/>
  </w:num>
  <w:num w:numId="43" w16cid:durableId="1365443771">
    <w:abstractNumId w:val="26"/>
  </w:num>
  <w:num w:numId="44" w16cid:durableId="1100445233">
    <w:abstractNumId w:val="17"/>
  </w:num>
  <w:num w:numId="45" w16cid:durableId="955331342">
    <w:abstractNumId w:val="44"/>
  </w:num>
  <w:num w:numId="46" w16cid:durableId="394473403">
    <w:abstractNumId w:val="35"/>
  </w:num>
  <w:num w:numId="47" w16cid:durableId="1638072954">
    <w:abstractNumId w:val="37"/>
  </w:num>
  <w:num w:numId="48" w16cid:durableId="509881392">
    <w:abstractNumId w:val="23"/>
  </w:num>
  <w:num w:numId="49" w16cid:durableId="20891105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1310E"/>
    <w:rsid w:val="0001548B"/>
    <w:rsid w:val="00015865"/>
    <w:rsid w:val="00020FB9"/>
    <w:rsid w:val="00026124"/>
    <w:rsid w:val="00030DA9"/>
    <w:rsid w:val="00031AB3"/>
    <w:rsid w:val="00036548"/>
    <w:rsid w:val="000413B2"/>
    <w:rsid w:val="00042BF2"/>
    <w:rsid w:val="00045B04"/>
    <w:rsid w:val="00053FFB"/>
    <w:rsid w:val="0007713C"/>
    <w:rsid w:val="00090362"/>
    <w:rsid w:val="00093B5A"/>
    <w:rsid w:val="000950FE"/>
    <w:rsid w:val="000A184B"/>
    <w:rsid w:val="000A1D29"/>
    <w:rsid w:val="000A5970"/>
    <w:rsid w:val="000B55E0"/>
    <w:rsid w:val="000B75D3"/>
    <w:rsid w:val="000C4237"/>
    <w:rsid w:val="000C57E1"/>
    <w:rsid w:val="000C66BC"/>
    <w:rsid w:val="000C6AC1"/>
    <w:rsid w:val="000D30A0"/>
    <w:rsid w:val="000E016D"/>
    <w:rsid w:val="000E1595"/>
    <w:rsid w:val="000E2CE3"/>
    <w:rsid w:val="000E7FDE"/>
    <w:rsid w:val="000F07FA"/>
    <w:rsid w:val="000F0DC9"/>
    <w:rsid w:val="000F3BBF"/>
    <w:rsid w:val="000F6307"/>
    <w:rsid w:val="00106A9D"/>
    <w:rsid w:val="00112E88"/>
    <w:rsid w:val="00127550"/>
    <w:rsid w:val="0014397D"/>
    <w:rsid w:val="00151189"/>
    <w:rsid w:val="0015153A"/>
    <w:rsid w:val="00154B30"/>
    <w:rsid w:val="00160AAD"/>
    <w:rsid w:val="0016526D"/>
    <w:rsid w:val="00172046"/>
    <w:rsid w:val="00173197"/>
    <w:rsid w:val="00173E63"/>
    <w:rsid w:val="00180A96"/>
    <w:rsid w:val="00183A31"/>
    <w:rsid w:val="001867E4"/>
    <w:rsid w:val="001B1A44"/>
    <w:rsid w:val="001B4C2B"/>
    <w:rsid w:val="001C3A57"/>
    <w:rsid w:val="001C514C"/>
    <w:rsid w:val="001D323D"/>
    <w:rsid w:val="001D4360"/>
    <w:rsid w:val="001E3FD3"/>
    <w:rsid w:val="001E5C44"/>
    <w:rsid w:val="001E5D9F"/>
    <w:rsid w:val="001F7552"/>
    <w:rsid w:val="0020350C"/>
    <w:rsid w:val="0021148A"/>
    <w:rsid w:val="002140AB"/>
    <w:rsid w:val="00215EA2"/>
    <w:rsid w:val="002216B0"/>
    <w:rsid w:val="00223144"/>
    <w:rsid w:val="00223429"/>
    <w:rsid w:val="00226433"/>
    <w:rsid w:val="002303CD"/>
    <w:rsid w:val="00230412"/>
    <w:rsid w:val="0024181F"/>
    <w:rsid w:val="00243C87"/>
    <w:rsid w:val="00254997"/>
    <w:rsid w:val="00262B68"/>
    <w:rsid w:val="0026545E"/>
    <w:rsid w:val="002663CD"/>
    <w:rsid w:val="00271E9A"/>
    <w:rsid w:val="002872F6"/>
    <w:rsid w:val="00290929"/>
    <w:rsid w:val="002B593B"/>
    <w:rsid w:val="002C5075"/>
    <w:rsid w:val="002E2DED"/>
    <w:rsid w:val="002E3990"/>
    <w:rsid w:val="00300B44"/>
    <w:rsid w:val="00302A3E"/>
    <w:rsid w:val="00302EDE"/>
    <w:rsid w:val="00307E15"/>
    <w:rsid w:val="003300A7"/>
    <w:rsid w:val="00347E04"/>
    <w:rsid w:val="00360A18"/>
    <w:rsid w:val="0036547D"/>
    <w:rsid w:val="00371CCB"/>
    <w:rsid w:val="00373C88"/>
    <w:rsid w:val="00377477"/>
    <w:rsid w:val="00387A4E"/>
    <w:rsid w:val="0039071B"/>
    <w:rsid w:val="00391962"/>
    <w:rsid w:val="00391E0D"/>
    <w:rsid w:val="00392E85"/>
    <w:rsid w:val="003931C6"/>
    <w:rsid w:val="003965C2"/>
    <w:rsid w:val="003A7A9C"/>
    <w:rsid w:val="003B2929"/>
    <w:rsid w:val="003C4A8D"/>
    <w:rsid w:val="003D2C95"/>
    <w:rsid w:val="003D64C1"/>
    <w:rsid w:val="003E052D"/>
    <w:rsid w:val="003E3486"/>
    <w:rsid w:val="003E5BE7"/>
    <w:rsid w:val="003F1895"/>
    <w:rsid w:val="003F53AD"/>
    <w:rsid w:val="00400004"/>
    <w:rsid w:val="00401C7C"/>
    <w:rsid w:val="0040326A"/>
    <w:rsid w:val="00416122"/>
    <w:rsid w:val="004171E7"/>
    <w:rsid w:val="00417C29"/>
    <w:rsid w:val="004211EA"/>
    <w:rsid w:val="00423144"/>
    <w:rsid w:val="00425A95"/>
    <w:rsid w:val="00434475"/>
    <w:rsid w:val="00440B1A"/>
    <w:rsid w:val="00441BFB"/>
    <w:rsid w:val="00444972"/>
    <w:rsid w:val="0046244C"/>
    <w:rsid w:val="004676E1"/>
    <w:rsid w:val="004721DE"/>
    <w:rsid w:val="00485F91"/>
    <w:rsid w:val="00487880"/>
    <w:rsid w:val="0049058F"/>
    <w:rsid w:val="00495B86"/>
    <w:rsid w:val="00497701"/>
    <w:rsid w:val="004A5FC3"/>
    <w:rsid w:val="004B72CD"/>
    <w:rsid w:val="004C6C06"/>
    <w:rsid w:val="004C7C37"/>
    <w:rsid w:val="004D002C"/>
    <w:rsid w:val="004D2BA1"/>
    <w:rsid w:val="004D7455"/>
    <w:rsid w:val="004E6C36"/>
    <w:rsid w:val="004F0598"/>
    <w:rsid w:val="004F06E2"/>
    <w:rsid w:val="004F5059"/>
    <w:rsid w:val="00500939"/>
    <w:rsid w:val="00506A09"/>
    <w:rsid w:val="005173FE"/>
    <w:rsid w:val="00517C3D"/>
    <w:rsid w:val="005370E6"/>
    <w:rsid w:val="00542B05"/>
    <w:rsid w:val="0054377F"/>
    <w:rsid w:val="00562DF3"/>
    <w:rsid w:val="00566549"/>
    <w:rsid w:val="005756B3"/>
    <w:rsid w:val="00577760"/>
    <w:rsid w:val="005A74D0"/>
    <w:rsid w:val="005B1495"/>
    <w:rsid w:val="005C10DA"/>
    <w:rsid w:val="005C1BDF"/>
    <w:rsid w:val="005C5F8C"/>
    <w:rsid w:val="005D00D9"/>
    <w:rsid w:val="005D1414"/>
    <w:rsid w:val="005D3710"/>
    <w:rsid w:val="005D5292"/>
    <w:rsid w:val="005D6FD3"/>
    <w:rsid w:val="005E0BCE"/>
    <w:rsid w:val="005E1BB6"/>
    <w:rsid w:val="005E2305"/>
    <w:rsid w:val="005F02D3"/>
    <w:rsid w:val="00603545"/>
    <w:rsid w:val="006039AC"/>
    <w:rsid w:val="00603E4A"/>
    <w:rsid w:val="006056EB"/>
    <w:rsid w:val="006100DF"/>
    <w:rsid w:val="00624FBD"/>
    <w:rsid w:val="006254D3"/>
    <w:rsid w:val="00634549"/>
    <w:rsid w:val="00634F16"/>
    <w:rsid w:val="00635501"/>
    <w:rsid w:val="0065100C"/>
    <w:rsid w:val="00656012"/>
    <w:rsid w:val="00665D94"/>
    <w:rsid w:val="00670BF3"/>
    <w:rsid w:val="00670EAE"/>
    <w:rsid w:val="006734CF"/>
    <w:rsid w:val="0067352F"/>
    <w:rsid w:val="006759A4"/>
    <w:rsid w:val="00682EA6"/>
    <w:rsid w:val="00684ED8"/>
    <w:rsid w:val="00692886"/>
    <w:rsid w:val="006A1028"/>
    <w:rsid w:val="006A2471"/>
    <w:rsid w:val="006A538E"/>
    <w:rsid w:val="006A73CD"/>
    <w:rsid w:val="006B26DA"/>
    <w:rsid w:val="006B5F77"/>
    <w:rsid w:val="006C178D"/>
    <w:rsid w:val="006C67E4"/>
    <w:rsid w:val="006D6BA9"/>
    <w:rsid w:val="006D786A"/>
    <w:rsid w:val="006E2B9E"/>
    <w:rsid w:val="006E2F88"/>
    <w:rsid w:val="006F58A8"/>
    <w:rsid w:val="00703C4A"/>
    <w:rsid w:val="00711963"/>
    <w:rsid w:val="00715886"/>
    <w:rsid w:val="00715FFD"/>
    <w:rsid w:val="00716BD5"/>
    <w:rsid w:val="00721EBC"/>
    <w:rsid w:val="00725003"/>
    <w:rsid w:val="0073602D"/>
    <w:rsid w:val="00736559"/>
    <w:rsid w:val="0074128A"/>
    <w:rsid w:val="00743B43"/>
    <w:rsid w:val="007462C6"/>
    <w:rsid w:val="00746446"/>
    <w:rsid w:val="00746560"/>
    <w:rsid w:val="00767EBD"/>
    <w:rsid w:val="007707A7"/>
    <w:rsid w:val="00777EA8"/>
    <w:rsid w:val="00783493"/>
    <w:rsid w:val="00791ECC"/>
    <w:rsid w:val="00792E53"/>
    <w:rsid w:val="0079722F"/>
    <w:rsid w:val="007A019B"/>
    <w:rsid w:val="007A5403"/>
    <w:rsid w:val="007A640D"/>
    <w:rsid w:val="007B0D6E"/>
    <w:rsid w:val="007B2B14"/>
    <w:rsid w:val="007B4FC6"/>
    <w:rsid w:val="007B53BE"/>
    <w:rsid w:val="007B5F1C"/>
    <w:rsid w:val="007B61AC"/>
    <w:rsid w:val="007B692D"/>
    <w:rsid w:val="007C1C87"/>
    <w:rsid w:val="007D3498"/>
    <w:rsid w:val="007D6F5A"/>
    <w:rsid w:val="007E13C3"/>
    <w:rsid w:val="007E7095"/>
    <w:rsid w:val="007F35D4"/>
    <w:rsid w:val="007F48AE"/>
    <w:rsid w:val="007F6119"/>
    <w:rsid w:val="00802B78"/>
    <w:rsid w:val="00803838"/>
    <w:rsid w:val="008067C6"/>
    <w:rsid w:val="008109F3"/>
    <w:rsid w:val="00813169"/>
    <w:rsid w:val="00820865"/>
    <w:rsid w:val="0082341E"/>
    <w:rsid w:val="00823B52"/>
    <w:rsid w:val="00825BC0"/>
    <w:rsid w:val="00831F26"/>
    <w:rsid w:val="008621BE"/>
    <w:rsid w:val="008757DD"/>
    <w:rsid w:val="008838E0"/>
    <w:rsid w:val="0088486C"/>
    <w:rsid w:val="008979FA"/>
    <w:rsid w:val="008A56D4"/>
    <w:rsid w:val="008B598B"/>
    <w:rsid w:val="008C19D4"/>
    <w:rsid w:val="008C2A2A"/>
    <w:rsid w:val="008C67D4"/>
    <w:rsid w:val="008C69AC"/>
    <w:rsid w:val="008C74BF"/>
    <w:rsid w:val="008E1BE5"/>
    <w:rsid w:val="008F5E6E"/>
    <w:rsid w:val="0091370A"/>
    <w:rsid w:val="009155A2"/>
    <w:rsid w:val="00920650"/>
    <w:rsid w:val="009209A9"/>
    <w:rsid w:val="0092200B"/>
    <w:rsid w:val="009221E2"/>
    <w:rsid w:val="00937646"/>
    <w:rsid w:val="00944AEE"/>
    <w:rsid w:val="0094580B"/>
    <w:rsid w:val="00945FA8"/>
    <w:rsid w:val="00966F69"/>
    <w:rsid w:val="00972ED7"/>
    <w:rsid w:val="00984FA1"/>
    <w:rsid w:val="00993C1D"/>
    <w:rsid w:val="00997BA6"/>
    <w:rsid w:val="00997F12"/>
    <w:rsid w:val="009A0584"/>
    <w:rsid w:val="009A3037"/>
    <w:rsid w:val="009A4F9C"/>
    <w:rsid w:val="009A6F3D"/>
    <w:rsid w:val="009B18F9"/>
    <w:rsid w:val="009B5EE1"/>
    <w:rsid w:val="009C028A"/>
    <w:rsid w:val="009C1204"/>
    <w:rsid w:val="009C6A0C"/>
    <w:rsid w:val="009C7273"/>
    <w:rsid w:val="009D2E81"/>
    <w:rsid w:val="009E06A7"/>
    <w:rsid w:val="009E0C73"/>
    <w:rsid w:val="009E7347"/>
    <w:rsid w:val="009F23B0"/>
    <w:rsid w:val="00A03A7D"/>
    <w:rsid w:val="00A14D36"/>
    <w:rsid w:val="00A173C3"/>
    <w:rsid w:val="00A20B42"/>
    <w:rsid w:val="00A22905"/>
    <w:rsid w:val="00A26463"/>
    <w:rsid w:val="00A276BC"/>
    <w:rsid w:val="00A43D06"/>
    <w:rsid w:val="00A50135"/>
    <w:rsid w:val="00A536AE"/>
    <w:rsid w:val="00A53BEE"/>
    <w:rsid w:val="00A57B8B"/>
    <w:rsid w:val="00A64AC1"/>
    <w:rsid w:val="00A664A7"/>
    <w:rsid w:val="00A67BA4"/>
    <w:rsid w:val="00A706C5"/>
    <w:rsid w:val="00A75226"/>
    <w:rsid w:val="00A94228"/>
    <w:rsid w:val="00A9486F"/>
    <w:rsid w:val="00A9686F"/>
    <w:rsid w:val="00AA436C"/>
    <w:rsid w:val="00AA5DAF"/>
    <w:rsid w:val="00AB48C7"/>
    <w:rsid w:val="00AB77D9"/>
    <w:rsid w:val="00AC00FC"/>
    <w:rsid w:val="00AC2DA3"/>
    <w:rsid w:val="00AC38E2"/>
    <w:rsid w:val="00AD2082"/>
    <w:rsid w:val="00AF3B84"/>
    <w:rsid w:val="00AF5022"/>
    <w:rsid w:val="00B00B13"/>
    <w:rsid w:val="00B06B4D"/>
    <w:rsid w:val="00B15147"/>
    <w:rsid w:val="00B2207E"/>
    <w:rsid w:val="00B23DB6"/>
    <w:rsid w:val="00B25012"/>
    <w:rsid w:val="00B4041A"/>
    <w:rsid w:val="00B50AFD"/>
    <w:rsid w:val="00B52780"/>
    <w:rsid w:val="00B531A4"/>
    <w:rsid w:val="00B561A3"/>
    <w:rsid w:val="00B631EE"/>
    <w:rsid w:val="00B80BC8"/>
    <w:rsid w:val="00B8268A"/>
    <w:rsid w:val="00B83953"/>
    <w:rsid w:val="00B932D0"/>
    <w:rsid w:val="00B94320"/>
    <w:rsid w:val="00BA26D9"/>
    <w:rsid w:val="00BA6B66"/>
    <w:rsid w:val="00BA7C6B"/>
    <w:rsid w:val="00BB032F"/>
    <w:rsid w:val="00BB1E40"/>
    <w:rsid w:val="00BB3013"/>
    <w:rsid w:val="00BB46D9"/>
    <w:rsid w:val="00BB6BB9"/>
    <w:rsid w:val="00BB6C16"/>
    <w:rsid w:val="00BC1EE6"/>
    <w:rsid w:val="00BC544C"/>
    <w:rsid w:val="00BC6520"/>
    <w:rsid w:val="00BC6D79"/>
    <w:rsid w:val="00BC6E18"/>
    <w:rsid w:val="00BD3BF9"/>
    <w:rsid w:val="00BE1EC1"/>
    <w:rsid w:val="00BF64FB"/>
    <w:rsid w:val="00BF7191"/>
    <w:rsid w:val="00C038CF"/>
    <w:rsid w:val="00C06194"/>
    <w:rsid w:val="00C211FB"/>
    <w:rsid w:val="00C24698"/>
    <w:rsid w:val="00C24F00"/>
    <w:rsid w:val="00C30935"/>
    <w:rsid w:val="00C35455"/>
    <w:rsid w:val="00C40D35"/>
    <w:rsid w:val="00C45F7B"/>
    <w:rsid w:val="00C46251"/>
    <w:rsid w:val="00C46635"/>
    <w:rsid w:val="00C518B9"/>
    <w:rsid w:val="00C5743B"/>
    <w:rsid w:val="00C60469"/>
    <w:rsid w:val="00C60D03"/>
    <w:rsid w:val="00C617B9"/>
    <w:rsid w:val="00C61861"/>
    <w:rsid w:val="00C618A2"/>
    <w:rsid w:val="00C619AA"/>
    <w:rsid w:val="00C651DE"/>
    <w:rsid w:val="00C673D2"/>
    <w:rsid w:val="00C718D1"/>
    <w:rsid w:val="00C72A84"/>
    <w:rsid w:val="00C803B0"/>
    <w:rsid w:val="00C82632"/>
    <w:rsid w:val="00C837EA"/>
    <w:rsid w:val="00C92509"/>
    <w:rsid w:val="00C94C59"/>
    <w:rsid w:val="00CA55CB"/>
    <w:rsid w:val="00CA64F1"/>
    <w:rsid w:val="00CB6CD5"/>
    <w:rsid w:val="00CC1C9B"/>
    <w:rsid w:val="00CC301D"/>
    <w:rsid w:val="00CC7BED"/>
    <w:rsid w:val="00CD2554"/>
    <w:rsid w:val="00CD529E"/>
    <w:rsid w:val="00CD630B"/>
    <w:rsid w:val="00CE6431"/>
    <w:rsid w:val="00CE67F1"/>
    <w:rsid w:val="00D01CF4"/>
    <w:rsid w:val="00D0234E"/>
    <w:rsid w:val="00D031D3"/>
    <w:rsid w:val="00D03976"/>
    <w:rsid w:val="00D04ECB"/>
    <w:rsid w:val="00D1416B"/>
    <w:rsid w:val="00D16837"/>
    <w:rsid w:val="00D17F50"/>
    <w:rsid w:val="00D34AFC"/>
    <w:rsid w:val="00D378C5"/>
    <w:rsid w:val="00D6233E"/>
    <w:rsid w:val="00D80BC0"/>
    <w:rsid w:val="00D90EE1"/>
    <w:rsid w:val="00D97E4F"/>
    <w:rsid w:val="00DA1104"/>
    <w:rsid w:val="00DA25CD"/>
    <w:rsid w:val="00DA26FB"/>
    <w:rsid w:val="00DA5367"/>
    <w:rsid w:val="00DB073E"/>
    <w:rsid w:val="00DB08D0"/>
    <w:rsid w:val="00DB4343"/>
    <w:rsid w:val="00DB533C"/>
    <w:rsid w:val="00DC184B"/>
    <w:rsid w:val="00DD02FF"/>
    <w:rsid w:val="00DF152E"/>
    <w:rsid w:val="00E01D36"/>
    <w:rsid w:val="00E11BE8"/>
    <w:rsid w:val="00E17FC1"/>
    <w:rsid w:val="00E2443F"/>
    <w:rsid w:val="00E25F72"/>
    <w:rsid w:val="00E36673"/>
    <w:rsid w:val="00E4300D"/>
    <w:rsid w:val="00E51625"/>
    <w:rsid w:val="00E525EE"/>
    <w:rsid w:val="00E52B6B"/>
    <w:rsid w:val="00E5490A"/>
    <w:rsid w:val="00E72125"/>
    <w:rsid w:val="00E7576F"/>
    <w:rsid w:val="00E8027C"/>
    <w:rsid w:val="00E8295B"/>
    <w:rsid w:val="00EA02E1"/>
    <w:rsid w:val="00EA036A"/>
    <w:rsid w:val="00EA0B3B"/>
    <w:rsid w:val="00EA48B0"/>
    <w:rsid w:val="00EA5A65"/>
    <w:rsid w:val="00EA5A92"/>
    <w:rsid w:val="00EC1B2C"/>
    <w:rsid w:val="00EC45E9"/>
    <w:rsid w:val="00EC5E26"/>
    <w:rsid w:val="00EC7B57"/>
    <w:rsid w:val="00ED07A5"/>
    <w:rsid w:val="00ED3DF0"/>
    <w:rsid w:val="00EE4BF5"/>
    <w:rsid w:val="00EF69AA"/>
    <w:rsid w:val="00F023F9"/>
    <w:rsid w:val="00F12769"/>
    <w:rsid w:val="00F1739D"/>
    <w:rsid w:val="00F174D2"/>
    <w:rsid w:val="00F34527"/>
    <w:rsid w:val="00F35118"/>
    <w:rsid w:val="00F52FA7"/>
    <w:rsid w:val="00F71185"/>
    <w:rsid w:val="00F84A8E"/>
    <w:rsid w:val="00F8542E"/>
    <w:rsid w:val="00F91A12"/>
    <w:rsid w:val="00F925F1"/>
    <w:rsid w:val="00FA0CF5"/>
    <w:rsid w:val="00FA2B65"/>
    <w:rsid w:val="00FB1DAC"/>
    <w:rsid w:val="00FB691B"/>
    <w:rsid w:val="00FE54B2"/>
    <w:rsid w:val="00FE5D7D"/>
    <w:rsid w:val="00FF1D61"/>
    <w:rsid w:val="00FF308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character" w:customStyle="1" w:styleId="q4iawc">
    <w:name w:val="q4iawc"/>
    <w:basedOn w:val="DefaultParagraphFont"/>
    <w:rsid w:val="00C038CF"/>
  </w:style>
  <w:style w:type="paragraph" w:styleId="NormalWeb">
    <w:name w:val="Normal (Web)"/>
    <w:basedOn w:val="Normal"/>
    <w:uiPriority w:val="99"/>
    <w:unhideWhenUsed/>
    <w:rsid w:val="00265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tabchar">
    <w:name w:val="tabchar"/>
    <w:basedOn w:val="DefaultParagraphFont"/>
    <w:rsid w:val="009F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2.xml><?xml version="1.0" encoding="utf-8"?>
<ds:datastoreItem xmlns:ds="http://schemas.openxmlformats.org/officeDocument/2006/customXml" ds:itemID="{FD9366C9-C4F4-455B-85BA-DA83125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Dr. Faridah Taju Rahim</cp:lastModifiedBy>
  <cp:revision>4</cp:revision>
  <cp:lastPrinted>2022-06-14T00:31:00Z</cp:lastPrinted>
  <dcterms:created xsi:type="dcterms:W3CDTF">2022-07-02T02:05:00Z</dcterms:created>
  <dcterms:modified xsi:type="dcterms:W3CDTF">2022-07-02T02:07:00Z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