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0C45" w14:textId="77777777" w:rsidR="00C61861" w:rsidRPr="0007713C" w:rsidRDefault="00C61861" w:rsidP="00C61861">
      <w:pPr>
        <w:jc w:val="center"/>
        <w:rPr>
          <w:rFonts w:ascii="Arial" w:eastAsia="MS Mincho" w:hAnsi="Arial" w:cs="Arial"/>
        </w:rPr>
      </w:pPr>
      <w:bookmarkStart w:id="0" w:name="_Hlk62806106"/>
      <w:r w:rsidRPr="0007713C">
        <w:rPr>
          <w:rFonts w:ascii="Arial" w:eastAsia="MS Mincho" w:hAnsi="Arial" w:cs="Arial"/>
          <w:b/>
          <w:color w:val="000000"/>
          <w:kern w:val="28"/>
          <w:sz w:val="28"/>
          <w:szCs w:val="28"/>
          <w:lang w:val="fi-FI" w:eastAsia="ja-JP"/>
        </w:rPr>
        <w:t xml:space="preserve">AGENDA </w:t>
      </w:r>
    </w:p>
    <w:p w14:paraId="65A8274A" w14:textId="77777777" w:rsidR="00C61861" w:rsidRPr="0007713C" w:rsidRDefault="00C61861" w:rsidP="00C61861">
      <w:pPr>
        <w:jc w:val="center"/>
        <w:rPr>
          <w:rFonts w:ascii="Arial" w:eastAsia="SimSun" w:hAnsi="Arial" w:cs="Arial"/>
          <w:lang w:val="sv-SE" w:eastAsia="zh-CN"/>
        </w:rPr>
      </w:pPr>
    </w:p>
    <w:tbl>
      <w:tblPr>
        <w:tblW w:w="95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800"/>
      </w:tblGrid>
      <w:tr w:rsidR="00C61861" w:rsidRPr="0007713C" w14:paraId="27CC4A1D" w14:textId="77777777" w:rsidTr="00C835B7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F83724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bookmarkStart w:id="1" w:name="_Hlk57212244"/>
            <w:bookmarkEnd w:id="0"/>
            <w:r w:rsidRPr="0007713C">
              <w:rPr>
                <w:rFonts w:ascii="Arial" w:hAnsi="Arial" w:cs="Arial"/>
                <w:b/>
              </w:rPr>
              <w:t>MASA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686A8C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7713C">
              <w:rPr>
                <w:rFonts w:ascii="Arial" w:hAnsi="Arial" w:cs="Arial"/>
                <w:b/>
              </w:rPr>
              <w:t>AGENDA</w:t>
            </w:r>
          </w:p>
        </w:tc>
        <w:bookmarkEnd w:id="1"/>
      </w:tr>
      <w:tr w:rsidR="00665D94" w:rsidRPr="0007713C" w14:paraId="6E3BDD50" w14:textId="77777777" w:rsidTr="00665D94">
        <w:trPr>
          <w:trHeight w:val="323"/>
          <w:tblHeader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AF091" w14:textId="32B8A0B3" w:rsidR="00665D94" w:rsidRPr="0007713C" w:rsidRDefault="00665D94" w:rsidP="00665D94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07713C">
              <w:rPr>
                <w:rFonts w:ascii="Arial" w:hAnsi="Arial" w:cs="Arial"/>
                <w:b/>
                <w:lang w:val="en-US"/>
              </w:rPr>
              <w:t>SESI T</w:t>
            </w:r>
            <w:r w:rsidR="00E51625">
              <w:rPr>
                <w:rFonts w:ascii="Arial" w:hAnsi="Arial" w:cs="Arial"/>
                <w:b/>
                <w:lang w:val="en-US"/>
              </w:rPr>
              <w:t>A</w:t>
            </w:r>
            <w:r w:rsidRPr="0007713C">
              <w:rPr>
                <w:rFonts w:ascii="Arial" w:hAnsi="Arial" w:cs="Arial"/>
                <w:b/>
                <w:lang w:val="en-US"/>
              </w:rPr>
              <w:t xml:space="preserve">KLIMAT PROJEK BI - 29 Jun 2022 (Rabu) </w:t>
            </w:r>
          </w:p>
        </w:tc>
      </w:tr>
      <w:tr w:rsidR="001867E4" w:rsidRPr="0007713C" w14:paraId="46529409" w14:textId="77777777" w:rsidTr="00665D94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11D93" w14:textId="0AD0D529" w:rsidR="001867E4" w:rsidRPr="0007713C" w:rsidRDefault="001867E4" w:rsidP="00665D9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07713C">
              <w:rPr>
                <w:rFonts w:ascii="Arial" w:hAnsi="Arial" w:cs="Arial"/>
                <w:lang w:val="en-US"/>
              </w:rPr>
              <w:t xml:space="preserve">8.00 </w:t>
            </w:r>
            <w:proofErr w:type="spellStart"/>
            <w:r w:rsidRPr="0007713C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89540" w14:textId="4C28954F" w:rsidR="001867E4" w:rsidRPr="0007713C" w:rsidRDefault="001867E4" w:rsidP="00665D94">
            <w:pPr>
              <w:spacing w:before="120" w:after="12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Sarapan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Pagi</w:t>
            </w:r>
          </w:p>
        </w:tc>
      </w:tr>
      <w:tr w:rsidR="001867E4" w:rsidRPr="0007713C" w14:paraId="17E52BE8" w14:textId="77777777" w:rsidTr="00665D94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C354" w14:textId="47315D88" w:rsidR="001867E4" w:rsidRPr="0007713C" w:rsidRDefault="001867E4" w:rsidP="00665D9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07713C"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 w:rsidRPr="0007713C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A6E6" w14:textId="77777777" w:rsidR="001867E4" w:rsidRPr="0007713C" w:rsidRDefault="001867E4" w:rsidP="001867E4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Ucapan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Aluan</w:t>
            </w:r>
            <w:proofErr w:type="spellEnd"/>
          </w:p>
          <w:p w14:paraId="47941B39" w14:textId="234A4A0F" w:rsidR="001867E4" w:rsidRPr="0007713C" w:rsidRDefault="001867E4" w:rsidP="001867E4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Urusetia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Program Behavioral </w:t>
            </w:r>
            <w:r w:rsidR="00725003" w:rsidRPr="000F07FA">
              <w:rPr>
                <w:rFonts w:ascii="Arial" w:hAnsi="Arial" w:cs="Arial"/>
                <w:bCs/>
                <w:color w:val="FF0000"/>
                <w:lang w:val="en-US"/>
              </w:rPr>
              <w:t>Insight</w:t>
            </w:r>
            <w:r w:rsidR="005E0BCE" w:rsidRPr="000F07FA">
              <w:rPr>
                <w:rFonts w:ascii="Arial" w:hAnsi="Arial" w:cs="Arial"/>
                <w:bCs/>
                <w:color w:val="FF0000"/>
                <w:lang w:val="en-US"/>
              </w:rPr>
              <w:t>s</w:t>
            </w:r>
            <w:r w:rsidRPr="0007713C">
              <w:rPr>
                <w:rFonts w:ascii="Arial" w:hAnsi="Arial" w:cs="Arial"/>
                <w:bCs/>
                <w:lang w:val="en-US"/>
              </w:rPr>
              <w:t xml:space="preserve"> (BI)</w:t>
            </w:r>
          </w:p>
        </w:tc>
      </w:tr>
      <w:tr w:rsidR="00665D94" w:rsidRPr="0007713C" w14:paraId="18FA37C6" w14:textId="77777777" w:rsidTr="00665D94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68E53" w14:textId="6C892074" w:rsidR="00665D94" w:rsidRPr="0007713C" w:rsidRDefault="001867E4" w:rsidP="00665D94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  <w:r w:rsidRPr="0007713C">
              <w:rPr>
                <w:rFonts w:ascii="Arial" w:hAnsi="Arial" w:cs="Arial"/>
                <w:lang w:val="en-US"/>
              </w:rPr>
              <w:t>9.3</w:t>
            </w:r>
            <w:r w:rsidR="00665D94" w:rsidRPr="0007713C">
              <w:rPr>
                <w:rFonts w:ascii="Arial" w:hAnsi="Arial" w:cs="Arial"/>
              </w:rPr>
              <w:t xml:space="preserve">0 </w:t>
            </w:r>
            <w:proofErr w:type="spellStart"/>
            <w:r w:rsidR="00665D94" w:rsidRPr="0007713C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C28C" w14:textId="4F4F6AC5" w:rsidR="00665D94" w:rsidRPr="0007713C" w:rsidRDefault="00665D94" w:rsidP="00665D94">
            <w:pPr>
              <w:spacing w:before="120" w:after="12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Sesi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Taklimat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oleh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Pakar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Projek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BI</w:t>
            </w:r>
            <w:r w:rsidR="009C028A" w:rsidRPr="0007713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9C028A" w:rsidRPr="0007713C">
              <w:rPr>
                <w:rFonts w:ascii="Arial" w:hAnsi="Arial" w:cs="Arial"/>
                <w:bCs/>
                <w:lang w:val="en-US"/>
              </w:rPr>
              <w:t>kepada</w:t>
            </w:r>
            <w:proofErr w:type="spellEnd"/>
            <w:r w:rsidR="009C028A" w:rsidRPr="0007713C">
              <w:rPr>
                <w:rFonts w:ascii="Arial" w:hAnsi="Arial" w:cs="Arial"/>
                <w:bCs/>
                <w:lang w:val="en-US"/>
              </w:rPr>
              <w:t xml:space="preserve"> Kumpulan </w:t>
            </w:r>
            <w:proofErr w:type="spellStart"/>
            <w:r w:rsidR="009C028A" w:rsidRPr="0007713C">
              <w:rPr>
                <w:rFonts w:ascii="Arial" w:hAnsi="Arial" w:cs="Arial"/>
                <w:bCs/>
                <w:lang w:val="en-US"/>
              </w:rPr>
              <w:t>Pelaksana</w:t>
            </w:r>
            <w:proofErr w:type="spellEnd"/>
          </w:p>
        </w:tc>
      </w:tr>
      <w:tr w:rsidR="001867E4" w:rsidRPr="0007713C" w14:paraId="3763DC0F" w14:textId="77777777" w:rsidTr="00665D94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85A1E" w14:textId="0A6D3A5F" w:rsidR="001867E4" w:rsidRPr="0007713C" w:rsidRDefault="001867E4" w:rsidP="00665D9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07713C">
              <w:rPr>
                <w:rFonts w:ascii="Arial" w:hAnsi="Arial" w:cs="Arial"/>
                <w:lang w:val="en-US"/>
              </w:rPr>
              <w:t xml:space="preserve">11.30 </w:t>
            </w:r>
            <w:proofErr w:type="spellStart"/>
            <w:r w:rsidRPr="0007713C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FE26" w14:textId="04341EA6" w:rsidR="001867E4" w:rsidRPr="0007713C" w:rsidRDefault="001867E4" w:rsidP="00665D94">
            <w:pPr>
              <w:spacing w:before="120" w:after="12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Pembentangan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Projek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BI oleh Wakil Kumpulan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Pelaksana</w:t>
            </w:r>
            <w:proofErr w:type="spellEnd"/>
          </w:p>
        </w:tc>
      </w:tr>
      <w:tr w:rsidR="001867E4" w:rsidRPr="0007713C" w14:paraId="0EBD945A" w14:textId="77777777" w:rsidTr="00665D94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88F6E" w14:textId="448B9046" w:rsidR="001867E4" w:rsidRPr="0007713C" w:rsidRDefault="001867E4" w:rsidP="00665D9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07713C">
              <w:rPr>
                <w:rFonts w:ascii="Arial" w:hAnsi="Arial" w:cs="Arial"/>
                <w:lang w:val="en-US"/>
              </w:rPr>
              <w:t xml:space="preserve">12.00 </w:t>
            </w:r>
            <w:proofErr w:type="spellStart"/>
            <w:r w:rsidRPr="0007713C">
              <w:rPr>
                <w:rFonts w:ascii="Arial" w:hAnsi="Arial" w:cs="Arial"/>
                <w:lang w:val="en-US"/>
              </w:rPr>
              <w:t>tgh</w:t>
            </w:r>
            <w:proofErr w:type="spellEnd"/>
            <w:r w:rsidRPr="0007713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7713C">
              <w:rPr>
                <w:rFonts w:ascii="Arial" w:hAnsi="Arial" w:cs="Arial"/>
                <w:lang w:val="en-US"/>
              </w:rPr>
              <w:t>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36CB2" w14:textId="0D2FBE0D" w:rsidR="001867E4" w:rsidRPr="0007713C" w:rsidRDefault="001867E4" w:rsidP="00665D94">
            <w:pPr>
              <w:spacing w:before="120" w:after="12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Taklimat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oleh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Sekretariat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BTI</w:t>
            </w:r>
          </w:p>
        </w:tc>
      </w:tr>
      <w:tr w:rsidR="0094580B" w:rsidRPr="0007713C" w14:paraId="44222224" w14:textId="77777777" w:rsidTr="00665D94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FA81" w14:textId="0B91E19F" w:rsidR="0094580B" w:rsidRPr="0007713C" w:rsidRDefault="002E3990" w:rsidP="00665D94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07713C">
              <w:rPr>
                <w:rFonts w:ascii="Arial" w:hAnsi="Arial" w:cs="Arial"/>
                <w:lang w:val="en-US"/>
              </w:rPr>
              <w:t xml:space="preserve">12.30 </w:t>
            </w:r>
            <w:proofErr w:type="spellStart"/>
            <w:r w:rsidR="0020350C" w:rsidRPr="0007713C">
              <w:rPr>
                <w:rFonts w:ascii="Arial" w:hAnsi="Arial" w:cs="Arial"/>
                <w:lang w:val="en-US"/>
              </w:rPr>
              <w:t>tgh</w:t>
            </w:r>
            <w:proofErr w:type="spellEnd"/>
            <w:r w:rsidR="0020350C" w:rsidRPr="0007713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0350C" w:rsidRPr="0007713C">
              <w:rPr>
                <w:rFonts w:ascii="Arial" w:hAnsi="Arial" w:cs="Arial"/>
                <w:lang w:val="en-US"/>
              </w:rPr>
              <w:t>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405DF" w14:textId="0BA95AB4" w:rsidR="0094580B" w:rsidRPr="0007713C" w:rsidRDefault="002E3990" w:rsidP="00665D94">
            <w:pPr>
              <w:spacing w:before="120" w:after="120"/>
              <w:rPr>
                <w:rFonts w:ascii="Arial" w:hAnsi="Arial" w:cs="Arial"/>
                <w:bCs/>
                <w:lang w:val="en-US"/>
              </w:rPr>
            </w:pPr>
            <w:r w:rsidRPr="0007713C">
              <w:rPr>
                <w:rFonts w:ascii="Arial" w:hAnsi="Arial" w:cs="Arial"/>
                <w:bCs/>
                <w:lang w:val="en-US"/>
              </w:rPr>
              <w:t xml:space="preserve">Program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Tamat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/ </w:t>
            </w:r>
            <w:proofErr w:type="spellStart"/>
            <w:r w:rsidRPr="0007713C">
              <w:rPr>
                <w:rFonts w:ascii="Arial" w:hAnsi="Arial" w:cs="Arial"/>
                <w:bCs/>
                <w:lang w:val="en-US"/>
              </w:rPr>
              <w:t>Makan</w:t>
            </w:r>
            <w:proofErr w:type="spellEnd"/>
            <w:r w:rsidRPr="0007713C">
              <w:rPr>
                <w:rFonts w:ascii="Arial" w:hAnsi="Arial" w:cs="Arial"/>
                <w:bCs/>
                <w:lang w:val="en-US"/>
              </w:rPr>
              <w:t xml:space="preserve"> Tengah Hari</w:t>
            </w:r>
          </w:p>
        </w:tc>
      </w:tr>
      <w:tr w:rsidR="00665D94" w:rsidRPr="0007713C" w14:paraId="1479AF14" w14:textId="77777777" w:rsidTr="00665D94">
        <w:trPr>
          <w:trHeight w:val="534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0924F" w14:textId="359E8170" w:rsidR="00665D94" w:rsidRPr="0007713C" w:rsidRDefault="00665D94" w:rsidP="00C835B7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07713C">
              <w:rPr>
                <w:rFonts w:ascii="Arial" w:hAnsi="Arial" w:cs="Arial"/>
                <w:b/>
                <w:lang w:val="en-US"/>
              </w:rPr>
              <w:t>PROGRAM PEMBANGUNAN KAPASITI &amp; PEMBENTANGAN PROJEK BI</w:t>
            </w:r>
          </w:p>
        </w:tc>
      </w:tr>
      <w:tr w:rsidR="00C61861" w:rsidRPr="0007713C" w14:paraId="419E48C9" w14:textId="77777777" w:rsidTr="00665D94">
        <w:trPr>
          <w:trHeight w:val="566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3F86D" w14:textId="3717616F" w:rsidR="00C61861" w:rsidRPr="0007713C" w:rsidRDefault="00665D94" w:rsidP="00C835B7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07713C">
              <w:rPr>
                <w:rFonts w:ascii="Arial" w:hAnsi="Arial" w:cs="Arial"/>
                <w:b/>
              </w:rPr>
              <w:t xml:space="preserve">Hari Pertama </w:t>
            </w:r>
            <w:r w:rsidR="00C61861" w:rsidRPr="0007713C">
              <w:rPr>
                <w:rFonts w:ascii="Arial" w:hAnsi="Arial" w:cs="Arial"/>
                <w:b/>
              </w:rPr>
              <w:t>– 12 Ogos 2022 @ 23 September (Jumaat)</w:t>
            </w:r>
          </w:p>
        </w:tc>
      </w:tr>
      <w:tr w:rsidR="00C61861" w:rsidRPr="0007713C" w14:paraId="22C1C484" w14:textId="77777777" w:rsidTr="00665D94">
        <w:trPr>
          <w:trHeight w:val="6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2307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2.30 – 3.00 petang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C5D7" w14:textId="77777777" w:rsidR="00C61861" w:rsidRPr="0007713C" w:rsidRDefault="00C61861" w:rsidP="00665D94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07713C">
              <w:rPr>
                <w:rFonts w:ascii="Arial" w:hAnsi="Arial" w:cs="Arial"/>
                <w:lang w:val="it-IT"/>
              </w:rPr>
              <w:t>Pendaftaran / Check-in</w:t>
            </w:r>
          </w:p>
        </w:tc>
      </w:tr>
      <w:tr w:rsidR="00C61861" w:rsidRPr="0007713C" w14:paraId="248B3F35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B5B8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4.30 petang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55C5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 xml:space="preserve">Taklimat Bengkel oleh Sekretariat </w:t>
            </w:r>
          </w:p>
        </w:tc>
      </w:tr>
      <w:tr w:rsidR="00C61861" w:rsidRPr="0007713C" w14:paraId="1829BA64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A987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7.00 malam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84849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Makan malam</w:t>
            </w:r>
          </w:p>
        </w:tc>
      </w:tr>
      <w:tr w:rsidR="00C61861" w:rsidRPr="0007713C" w14:paraId="2A70BD44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5B4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8.30 malam</w:t>
            </w:r>
          </w:p>
          <w:p w14:paraId="1DDEC6C9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067CCFEF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8.45 malam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BF2A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Ucapan Perasmian oleh:</w:t>
            </w:r>
          </w:p>
          <w:p w14:paraId="5E4FA910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Pengarah MSF – En. Mohd Yazid Abdul Majid</w:t>
            </w:r>
          </w:p>
          <w:p w14:paraId="3115BFED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1: Aktiviti Memperkukuh Pemahaman Hala Tuju MPC dan </w:t>
            </w:r>
            <w:r w:rsidRPr="0007713C">
              <w:rPr>
                <w:rFonts w:ascii="Arial" w:hAnsi="Arial" w:cs="Arial"/>
                <w:lang w:val="fi-FI"/>
              </w:rPr>
              <w:br/>
              <w:t xml:space="preserve">            Perbincangan Kumpulan </w:t>
            </w:r>
          </w:p>
        </w:tc>
      </w:tr>
      <w:tr w:rsidR="00C61861" w:rsidRPr="0007713C" w14:paraId="6551265A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AF32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10.30 malam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F4AB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Sesi hari pertama tamat</w:t>
            </w:r>
          </w:p>
        </w:tc>
      </w:tr>
    </w:tbl>
    <w:p w14:paraId="6DF5DD72" w14:textId="77777777" w:rsidR="005E0BCE" w:rsidRDefault="005E0BCE">
      <w:r>
        <w:br w:type="page"/>
      </w:r>
    </w:p>
    <w:tbl>
      <w:tblPr>
        <w:tblW w:w="95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800"/>
      </w:tblGrid>
      <w:tr w:rsidR="00C61861" w:rsidRPr="0007713C" w14:paraId="2CFEE4A6" w14:textId="77777777" w:rsidTr="00665D94">
        <w:trPr>
          <w:trHeight w:val="17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929A0" w14:textId="7407E555" w:rsidR="00C61861" w:rsidRPr="0007713C" w:rsidRDefault="00665D94" w:rsidP="00C835B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7713C">
              <w:rPr>
                <w:rFonts w:ascii="Arial" w:hAnsi="Arial" w:cs="Arial"/>
                <w:b/>
                <w:bCs/>
              </w:rPr>
              <w:lastRenderedPageBreak/>
              <w:t xml:space="preserve">Hari </w:t>
            </w:r>
            <w:r w:rsidRPr="0007713C">
              <w:rPr>
                <w:rFonts w:ascii="Arial" w:hAnsi="Arial" w:cs="Arial"/>
                <w:b/>
                <w:bCs/>
                <w:shd w:val="clear" w:color="auto" w:fill="F2F2F2" w:themeFill="background1" w:themeFillShade="F2"/>
              </w:rPr>
              <w:t xml:space="preserve">Kedua </w:t>
            </w:r>
            <w:r w:rsidR="00C61861" w:rsidRPr="0007713C">
              <w:rPr>
                <w:rFonts w:ascii="Arial" w:hAnsi="Arial" w:cs="Arial"/>
                <w:b/>
                <w:bCs/>
                <w:shd w:val="clear" w:color="auto" w:fill="F2F2F2" w:themeFill="background1" w:themeFillShade="F2"/>
              </w:rPr>
              <w:t>– 13 Ogos 2022 @ 24 September (Sabtu)</w:t>
            </w:r>
          </w:p>
        </w:tc>
      </w:tr>
      <w:tr w:rsidR="00C61861" w:rsidRPr="0007713C" w14:paraId="1E944A6C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8228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7.00 pagi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07CF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Sarapan</w:t>
            </w:r>
          </w:p>
        </w:tc>
      </w:tr>
      <w:tr w:rsidR="00C61861" w:rsidRPr="0007713C" w14:paraId="505CE83A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C9E2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8.30 pagi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A2DD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2: Aktiviti Memperkukuh Semangat Kerjasama Pasukan dan </w:t>
            </w:r>
            <w:r w:rsidRPr="0007713C">
              <w:rPr>
                <w:rFonts w:ascii="Arial" w:hAnsi="Arial" w:cs="Arial"/>
                <w:lang w:val="fi-FI"/>
              </w:rPr>
              <w:br/>
              <w:t xml:space="preserve">            Perbincangan Kumpulan </w:t>
            </w:r>
          </w:p>
        </w:tc>
      </w:tr>
      <w:tr w:rsidR="00C61861" w:rsidRPr="0007713C" w14:paraId="460395D3" w14:textId="77777777" w:rsidTr="00C835B7">
        <w:trPr>
          <w:trHeight w:val="5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E14C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10.30 pagi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ED7C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Rehat</w:t>
            </w:r>
          </w:p>
        </w:tc>
      </w:tr>
      <w:tr w:rsidR="00C61861" w:rsidRPr="0007713C" w14:paraId="6E39EAA3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8929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11.00 pagi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A4A3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3: Aktiviti Menjana Idea Kreativiti &amp; Inovasi &amp; Perbincangan </w:t>
            </w:r>
            <w:r w:rsidRPr="0007713C">
              <w:rPr>
                <w:rFonts w:ascii="Arial" w:hAnsi="Arial" w:cs="Arial"/>
                <w:lang w:val="fi-FI"/>
              </w:rPr>
              <w:br/>
              <w:t xml:space="preserve">            Kumpulan </w:t>
            </w:r>
          </w:p>
        </w:tc>
      </w:tr>
      <w:tr w:rsidR="00C61861" w:rsidRPr="0007713C" w14:paraId="13025CCB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5EDC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12.30 tghari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EA46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Makan tengahari</w:t>
            </w:r>
          </w:p>
        </w:tc>
      </w:tr>
      <w:tr w:rsidR="00C61861" w:rsidRPr="0007713C" w14:paraId="75D89B7A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97A9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2.00 petang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05E9" w14:textId="3A783DEB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4: Aktiviti Tingkatkan Tanggungjawab &amp; </w:t>
            </w:r>
            <w:r w:rsidR="001867E4" w:rsidRPr="0007713C">
              <w:rPr>
                <w:rFonts w:ascii="Arial" w:hAnsi="Arial" w:cs="Arial"/>
                <w:lang w:val="fi-FI"/>
              </w:rPr>
              <w:t>Minda Produktif</w:t>
            </w:r>
            <w:r w:rsidRPr="0007713C">
              <w:rPr>
                <w:rFonts w:ascii="Arial" w:hAnsi="Arial" w:cs="Arial"/>
                <w:lang w:val="fi-FI"/>
              </w:rPr>
              <w:t xml:space="preserve"> </w:t>
            </w:r>
            <w:r w:rsidR="00371CCB">
              <w:rPr>
                <w:rFonts w:ascii="Arial" w:hAnsi="Arial" w:cs="Arial"/>
                <w:lang w:val="fi-FI"/>
              </w:rPr>
              <w:t>serta</w:t>
            </w:r>
            <w:r w:rsidRPr="0007713C">
              <w:rPr>
                <w:rFonts w:ascii="Arial" w:hAnsi="Arial" w:cs="Arial"/>
                <w:lang w:val="fi-FI"/>
              </w:rPr>
              <w:t xml:space="preserve"> </w:t>
            </w:r>
            <w:r w:rsidRPr="0007713C">
              <w:rPr>
                <w:rFonts w:ascii="Arial" w:hAnsi="Arial" w:cs="Arial"/>
                <w:lang w:val="fi-FI"/>
              </w:rPr>
              <w:br/>
              <w:t xml:space="preserve">            Perbincangan Kumpulan   </w:t>
            </w:r>
          </w:p>
        </w:tc>
      </w:tr>
      <w:tr w:rsidR="00C61861" w:rsidRPr="0007713C" w14:paraId="6543D6FC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D60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5.00 petang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8EA3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Minum Petang </w:t>
            </w:r>
          </w:p>
        </w:tc>
      </w:tr>
      <w:tr w:rsidR="00C61861" w:rsidRPr="0007713C" w14:paraId="24981C74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5E3B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7.00 malam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AF1B9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>Makan malam</w:t>
            </w:r>
          </w:p>
        </w:tc>
      </w:tr>
      <w:tr w:rsidR="00C61861" w:rsidRPr="0007713C" w14:paraId="41C4322D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443C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8.30 malam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B78B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Persiapan Pembentangan Projek Penambaikan Projek BI </w:t>
            </w:r>
          </w:p>
        </w:tc>
      </w:tr>
      <w:tr w:rsidR="00C61861" w:rsidRPr="0007713C" w14:paraId="7E5C3234" w14:textId="77777777" w:rsidTr="00C835B7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CAA8" w14:textId="77777777" w:rsidR="00C61861" w:rsidRPr="0007713C" w:rsidRDefault="00C61861" w:rsidP="00C835B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10.30 malam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4E7F" w14:textId="77777777" w:rsidR="00C61861" w:rsidRPr="0007713C" w:rsidRDefault="00C61861" w:rsidP="00C835B7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hari kedua tamat  </w:t>
            </w: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C61861" w:rsidRPr="0007713C" w14:paraId="14938F14" w14:textId="77777777" w:rsidTr="005E0BCE">
        <w:trPr>
          <w:trHeight w:val="50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54F9F75D" w14:textId="3E29C204" w:rsidR="00C61861" w:rsidRPr="0007713C" w:rsidRDefault="00665D94" w:rsidP="00C61861">
            <w:pPr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  <w:b/>
                <w:bCs/>
              </w:rPr>
              <w:t xml:space="preserve">Hari Ketiga </w:t>
            </w:r>
            <w:r w:rsidR="00C61861" w:rsidRPr="0007713C">
              <w:rPr>
                <w:rFonts w:ascii="Arial" w:hAnsi="Arial" w:cs="Arial"/>
                <w:b/>
                <w:bCs/>
              </w:rPr>
              <w:t>– 14 Ogos 2022 @ 25 September (Ahad)</w:t>
            </w:r>
          </w:p>
        </w:tc>
      </w:tr>
      <w:tr w:rsidR="00C61861" w:rsidRPr="0007713C" w14:paraId="73046AD2" w14:textId="77777777" w:rsidTr="005E0BCE">
        <w:trPr>
          <w:trHeight w:val="426"/>
        </w:trPr>
        <w:tc>
          <w:tcPr>
            <w:tcW w:w="1702" w:type="dxa"/>
            <w:vAlign w:val="center"/>
          </w:tcPr>
          <w:p w14:paraId="1922B590" w14:textId="79505E16" w:rsidR="00C61861" w:rsidRPr="0007713C" w:rsidRDefault="00C61861" w:rsidP="00C61861">
            <w:pPr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7.00 pagi</w:t>
            </w:r>
          </w:p>
        </w:tc>
        <w:tc>
          <w:tcPr>
            <w:tcW w:w="7796" w:type="dxa"/>
            <w:vAlign w:val="center"/>
          </w:tcPr>
          <w:p w14:paraId="639C01F8" w14:textId="1B3660DA" w:rsidR="00C61861" w:rsidRPr="0007713C" w:rsidRDefault="00C61861" w:rsidP="00C61861">
            <w:pPr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  <w:lang w:val="fi-FI"/>
              </w:rPr>
              <w:t>Sarapan</w:t>
            </w:r>
          </w:p>
        </w:tc>
      </w:tr>
      <w:tr w:rsidR="00C61861" w:rsidRPr="0007713C" w14:paraId="7C5E5652" w14:textId="77777777" w:rsidTr="005E0BCE">
        <w:trPr>
          <w:trHeight w:val="2259"/>
        </w:trPr>
        <w:tc>
          <w:tcPr>
            <w:tcW w:w="1702" w:type="dxa"/>
          </w:tcPr>
          <w:p w14:paraId="4B83BD16" w14:textId="77777777" w:rsidR="00C61861" w:rsidRPr="0007713C" w:rsidRDefault="00C61861" w:rsidP="00C618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D59F2C6" w14:textId="607A3658" w:rsidR="00C61861" w:rsidRPr="0007713C" w:rsidRDefault="00C61861" w:rsidP="00C61861">
            <w:pPr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8.30 pagi</w:t>
            </w:r>
          </w:p>
        </w:tc>
        <w:tc>
          <w:tcPr>
            <w:tcW w:w="7796" w:type="dxa"/>
            <w:vAlign w:val="center"/>
          </w:tcPr>
          <w:p w14:paraId="5A85CE61" w14:textId="77777777" w:rsidR="00C61861" w:rsidRPr="0007713C" w:rsidRDefault="00C61861" w:rsidP="00C61861">
            <w:pPr>
              <w:spacing w:before="120" w:after="120"/>
              <w:rPr>
                <w:rFonts w:ascii="Arial" w:hAnsi="Arial" w:cs="Arial"/>
                <w:lang w:val="fi-FI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Pembentangan Projek Penambaikan Projek BI  </w:t>
            </w:r>
          </w:p>
          <w:p w14:paraId="4A45B433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right="273" w:hanging="116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Pentadbiran</w:t>
            </w:r>
          </w:p>
          <w:p w14:paraId="6F1ED7CD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Teknikal</w:t>
            </w:r>
          </w:p>
          <w:p w14:paraId="0D49B40F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Kewangan</w:t>
            </w:r>
          </w:p>
          <w:p w14:paraId="5F8D5C2B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Aset</w:t>
            </w:r>
          </w:p>
          <w:p w14:paraId="4D15CAB7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Perolehan</w:t>
            </w:r>
          </w:p>
          <w:p w14:paraId="580EBA4D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DTU (MIT)</w:t>
            </w:r>
          </w:p>
          <w:p w14:paraId="480E046C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DTU (Broadcasting)</w:t>
            </w:r>
          </w:p>
          <w:p w14:paraId="5CCC8504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HRMD</w:t>
            </w:r>
          </w:p>
          <w:p w14:paraId="2D17C5DE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1449" w:right="273" w:hanging="835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Gabungan DGO (TDS / CSU / Pej Dato KP / CPD)</w:t>
            </w:r>
          </w:p>
          <w:p w14:paraId="040EA035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PCD</w:t>
            </w:r>
          </w:p>
          <w:p w14:paraId="4024BA77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Unit OED</w:t>
            </w:r>
          </w:p>
          <w:p w14:paraId="5C123D52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Pejabat Wilayah NRO</w:t>
            </w:r>
          </w:p>
          <w:p w14:paraId="42C767AD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Pejabat Wilayah SRO</w:t>
            </w:r>
          </w:p>
          <w:p w14:paraId="76E13F78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Pejabat Wilayah WPT</w:t>
            </w:r>
          </w:p>
          <w:p w14:paraId="3A4CE6D0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Pejabat Wilayah SBO</w:t>
            </w:r>
          </w:p>
          <w:p w14:paraId="333F9C18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Pejabat Wilayah SKO</w:t>
            </w:r>
          </w:p>
          <w:p w14:paraId="2A541917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Sekretariat 4</w:t>
            </w:r>
          </w:p>
          <w:p w14:paraId="77534F0F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Tenaga Pengajar 1</w:t>
            </w:r>
          </w:p>
          <w:p w14:paraId="520CEC22" w14:textId="77777777" w:rsidR="00A9686F" w:rsidRPr="0007713C" w:rsidRDefault="00A9686F" w:rsidP="00A9686F">
            <w:pPr>
              <w:pStyle w:val="ListParagraph"/>
              <w:numPr>
                <w:ilvl w:val="0"/>
                <w:numId w:val="45"/>
              </w:numPr>
              <w:tabs>
                <w:tab w:val="left" w:pos="436"/>
              </w:tabs>
              <w:spacing w:before="60" w:after="60" w:line="276" w:lineRule="auto"/>
              <w:ind w:left="897" w:right="273" w:hanging="28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7713C">
              <w:rPr>
                <w:rFonts w:ascii="Arial" w:hAnsi="Arial" w:cs="Arial"/>
                <w:sz w:val="24"/>
                <w:szCs w:val="24"/>
                <w:lang w:val="sv-SE"/>
              </w:rPr>
              <w:t>Pengurusan MPC (5)</w:t>
            </w:r>
          </w:p>
          <w:p w14:paraId="0EC37B50" w14:textId="074E49D5" w:rsidR="00C61861" w:rsidRPr="0007713C" w:rsidRDefault="00C61861" w:rsidP="00C61861">
            <w:pPr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 </w:t>
            </w:r>
          </w:p>
        </w:tc>
      </w:tr>
      <w:tr w:rsidR="00C61861" w:rsidRPr="0007713C" w14:paraId="02D9EA7A" w14:textId="77777777" w:rsidTr="005E0BCE">
        <w:trPr>
          <w:trHeight w:val="544"/>
        </w:trPr>
        <w:tc>
          <w:tcPr>
            <w:tcW w:w="1702" w:type="dxa"/>
            <w:vAlign w:val="center"/>
          </w:tcPr>
          <w:p w14:paraId="1FBF403A" w14:textId="242FE9C0" w:rsidR="00C61861" w:rsidRPr="0007713C" w:rsidRDefault="00C61861" w:rsidP="00C61861">
            <w:pPr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lastRenderedPageBreak/>
              <w:t>10.45 pagi</w:t>
            </w:r>
          </w:p>
        </w:tc>
        <w:tc>
          <w:tcPr>
            <w:tcW w:w="7796" w:type="dxa"/>
            <w:vAlign w:val="center"/>
          </w:tcPr>
          <w:p w14:paraId="070FC3DF" w14:textId="5D272FC2" w:rsidR="00C61861" w:rsidRPr="0007713C" w:rsidRDefault="00C61861" w:rsidP="00C61861">
            <w:pPr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  <w:lang w:val="fi-FI"/>
              </w:rPr>
              <w:t>Rehat</w:t>
            </w:r>
          </w:p>
        </w:tc>
      </w:tr>
      <w:tr w:rsidR="00C61861" w:rsidRPr="0007713C" w14:paraId="436100CE" w14:textId="77777777" w:rsidTr="005E0BCE">
        <w:trPr>
          <w:trHeight w:val="552"/>
        </w:trPr>
        <w:tc>
          <w:tcPr>
            <w:tcW w:w="1702" w:type="dxa"/>
            <w:vAlign w:val="center"/>
          </w:tcPr>
          <w:p w14:paraId="796DB84F" w14:textId="43600A7B" w:rsidR="00C61861" w:rsidRPr="0007713C" w:rsidRDefault="00C61861" w:rsidP="00C61861">
            <w:pPr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11.00 pagi</w:t>
            </w:r>
          </w:p>
        </w:tc>
        <w:tc>
          <w:tcPr>
            <w:tcW w:w="7796" w:type="dxa"/>
            <w:vAlign w:val="center"/>
          </w:tcPr>
          <w:p w14:paraId="0144B1AE" w14:textId="567EE4D4" w:rsidR="00C61861" w:rsidRPr="0007713C" w:rsidRDefault="00C61861" w:rsidP="00C61861">
            <w:pPr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  <w:lang w:val="fi-FI"/>
              </w:rPr>
              <w:t xml:space="preserve">Sesi Wrap-up oleh Pengurusan MPC </w:t>
            </w:r>
          </w:p>
        </w:tc>
      </w:tr>
      <w:tr w:rsidR="00C61861" w:rsidRPr="0007713C" w14:paraId="2AD23532" w14:textId="77777777" w:rsidTr="005E0BCE">
        <w:trPr>
          <w:trHeight w:val="574"/>
        </w:trPr>
        <w:tc>
          <w:tcPr>
            <w:tcW w:w="1702" w:type="dxa"/>
            <w:vAlign w:val="center"/>
          </w:tcPr>
          <w:p w14:paraId="3B1CF74E" w14:textId="47AAB0CF" w:rsidR="00C61861" w:rsidRPr="0007713C" w:rsidRDefault="00C61861" w:rsidP="00C61861">
            <w:pPr>
              <w:jc w:val="center"/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</w:rPr>
              <w:t>12.00 tghari</w:t>
            </w:r>
          </w:p>
        </w:tc>
        <w:tc>
          <w:tcPr>
            <w:tcW w:w="7796" w:type="dxa"/>
            <w:vAlign w:val="center"/>
          </w:tcPr>
          <w:p w14:paraId="6148397C" w14:textId="4DB22E65" w:rsidR="00C61861" w:rsidRPr="0007713C" w:rsidRDefault="00C61861" w:rsidP="00C61861">
            <w:pPr>
              <w:rPr>
                <w:rFonts w:ascii="Arial" w:hAnsi="Arial" w:cs="Arial"/>
              </w:rPr>
            </w:pPr>
            <w:r w:rsidRPr="0007713C">
              <w:rPr>
                <w:rFonts w:ascii="Arial" w:hAnsi="Arial" w:cs="Arial"/>
                <w:lang w:val="fi-FI"/>
              </w:rPr>
              <w:t>Makan tengahari / Check-out</w:t>
            </w:r>
          </w:p>
        </w:tc>
      </w:tr>
    </w:tbl>
    <w:p w14:paraId="4CA8F946" w14:textId="77777777" w:rsidR="00C61861" w:rsidRPr="0007713C" w:rsidRDefault="00C61861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18"/>
          <w:szCs w:val="18"/>
          <w:lang w:val="en-MY" w:eastAsia="en-MY"/>
        </w:rPr>
      </w:pPr>
    </w:p>
    <w:p w14:paraId="0F803313" w14:textId="77777777" w:rsidR="009F23B0" w:rsidRPr="0007713C" w:rsidRDefault="009F23B0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18"/>
          <w:szCs w:val="18"/>
          <w:lang w:val="en-MY" w:eastAsia="en-MY"/>
        </w:rPr>
      </w:pPr>
      <w:r w:rsidRPr="0007713C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44340A63" w14:textId="2D65ECCA" w:rsidR="009F23B0" w:rsidRDefault="009F23B0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07713C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3A39D048" w14:textId="56F83E42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C795D98" w14:textId="27084E1D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4A9635D" w14:textId="71559C6E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7C5F2A42" w14:textId="69E52162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163E8CBD" w14:textId="78A9E3DB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897476A" w14:textId="4E9B74EA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3CE112D2" w14:textId="219BC5A7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6FFA5675" w14:textId="71D3A895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5FF7537D" w14:textId="2E4AC9E3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62FDD63" w14:textId="754CE339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1B5EDC1" w14:textId="5B6EDC41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47048CF8" w14:textId="14A0DA64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79E6EF10" w14:textId="2B6E369E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3E322457" w14:textId="24A8E863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7EE7DC14" w14:textId="1FF2DB5C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42D62812" w14:textId="2CCC179A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CB2395A" w14:textId="4C4EF355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BD9E238" w14:textId="40C825C2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595D4BC8" w14:textId="6B311C5C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5619D40E" w14:textId="37E906D0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1B7185B" w14:textId="682E16C6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4B2CA138" w14:textId="0A31B26B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F967AE1" w14:textId="3AF4D292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5D3EF3CB" w14:textId="531B9AE5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65122F76" w14:textId="05B3ADC5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591E0142" w14:textId="6F231EA2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D63C545" w14:textId="479391A7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347863E" w14:textId="69F5B271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11CB828E" w14:textId="475C4279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396F0156" w14:textId="729310DD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EFAD936" w14:textId="486BA7E3" w:rsidR="005E0BCE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65147CF0" w14:textId="77777777" w:rsidR="005E0BCE" w:rsidRPr="0007713C" w:rsidRDefault="005E0BCE" w:rsidP="009F23B0">
      <w:pPr>
        <w:widowControl/>
        <w:autoSpaceDE/>
        <w:autoSpaceDN/>
        <w:ind w:firstLine="720"/>
        <w:textAlignment w:val="baseline"/>
        <w:rPr>
          <w:rFonts w:ascii="Arial" w:eastAsia="Times New Roman" w:hAnsi="Arial" w:cs="Arial"/>
          <w:sz w:val="18"/>
          <w:szCs w:val="18"/>
          <w:lang w:val="en-MY" w:eastAsia="en-MY"/>
        </w:rPr>
      </w:pPr>
    </w:p>
    <w:p w14:paraId="1B7F516F" w14:textId="67D6ABCB" w:rsidR="009F23B0" w:rsidRDefault="009F23B0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  <w:r w:rsidRPr="0007713C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318976B8" w14:textId="019C40DF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62715E30" w14:textId="3237339A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0AC369EC" w14:textId="05C34773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F98A98C" w14:textId="0EAD1E21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269894B" w14:textId="45C4C9A7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978E97B" w14:textId="1EA1D70C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41C3A626" w14:textId="09C9E1E4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20EB9264" w14:textId="085BC067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42F0DA21" w14:textId="2CECEBFF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p w14:paraId="18265E78" w14:textId="1302EA5A" w:rsidR="0067352F" w:rsidRDefault="0067352F" w:rsidP="009F23B0">
      <w:pPr>
        <w:widowControl/>
        <w:autoSpaceDE/>
        <w:autoSpaceDN/>
        <w:textAlignment w:val="baseline"/>
        <w:rPr>
          <w:rFonts w:ascii="Arial" w:eastAsia="Times New Roman" w:hAnsi="Arial" w:cs="Arial"/>
          <w:sz w:val="24"/>
          <w:szCs w:val="24"/>
          <w:lang w:val="en-MY" w:eastAsia="en-MY"/>
        </w:rPr>
      </w:pPr>
    </w:p>
    <w:sectPr w:rsidR="0067352F" w:rsidSect="009F23B0">
      <w:pgSz w:w="11900" w:h="16838"/>
      <w:pgMar w:top="1440" w:right="1266" w:bottom="0" w:left="10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5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5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C79AB"/>
    <w:multiLevelType w:val="hybridMultilevel"/>
    <w:tmpl w:val="056EB9F2"/>
    <w:lvl w:ilvl="0" w:tplc="404E72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F168F"/>
    <w:multiLevelType w:val="hybridMultilevel"/>
    <w:tmpl w:val="377856E2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0FF13B8A"/>
    <w:multiLevelType w:val="hybridMultilevel"/>
    <w:tmpl w:val="731A3080"/>
    <w:lvl w:ilvl="0" w:tplc="D4D6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A2F80"/>
    <w:multiLevelType w:val="hybridMultilevel"/>
    <w:tmpl w:val="091827DC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128657C0"/>
    <w:multiLevelType w:val="hybridMultilevel"/>
    <w:tmpl w:val="FB42C96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085C7E"/>
    <w:multiLevelType w:val="hybridMultilevel"/>
    <w:tmpl w:val="308A6B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A0419"/>
    <w:multiLevelType w:val="hybridMultilevel"/>
    <w:tmpl w:val="CAD6EF8A"/>
    <w:lvl w:ilvl="0" w:tplc="8EE2E260">
      <w:start w:val="1"/>
      <w:numFmt w:val="decimal"/>
      <w:lvlText w:val="%1)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B5A8D"/>
    <w:multiLevelType w:val="hybridMultilevel"/>
    <w:tmpl w:val="1CA8D53C"/>
    <w:lvl w:ilvl="0" w:tplc="0276E244">
      <w:numFmt w:val="bullet"/>
      <w:lvlText w:val="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7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B6D65"/>
    <w:multiLevelType w:val="hybridMultilevel"/>
    <w:tmpl w:val="1A6C1F28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30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31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451C8"/>
    <w:multiLevelType w:val="hybridMultilevel"/>
    <w:tmpl w:val="18F4CC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66655"/>
    <w:multiLevelType w:val="hybridMultilevel"/>
    <w:tmpl w:val="B352F35C"/>
    <w:lvl w:ilvl="0" w:tplc="C24C5C10">
      <w:start w:val="1"/>
      <w:numFmt w:val="bullet"/>
      <w:lvlText w:val="-"/>
      <w:lvlJc w:val="left"/>
      <w:pPr>
        <w:ind w:left="894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3986060A"/>
    <w:multiLevelType w:val="hybridMultilevel"/>
    <w:tmpl w:val="B65EE330"/>
    <w:lvl w:ilvl="0" w:tplc="D702FDEA">
      <w:start w:val="1"/>
      <w:numFmt w:val="decimal"/>
      <w:lvlText w:val="%1)"/>
      <w:lvlJc w:val="left"/>
      <w:pPr>
        <w:ind w:left="468" w:hanging="360"/>
      </w:pPr>
      <w:rPr>
        <w:rFonts w:hAnsi="Arial" w:cs="Arial"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5" w15:restartNumberingAfterBreak="0">
    <w:nsid w:val="3C3B6EA5"/>
    <w:multiLevelType w:val="hybridMultilevel"/>
    <w:tmpl w:val="19AA0F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211BEE"/>
    <w:multiLevelType w:val="hybridMultilevel"/>
    <w:tmpl w:val="99DE4218"/>
    <w:lvl w:ilvl="0" w:tplc="0276E244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37" w15:restartNumberingAfterBreak="0">
    <w:nsid w:val="42811C8F"/>
    <w:multiLevelType w:val="hybridMultilevel"/>
    <w:tmpl w:val="C54216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525E1DBE"/>
    <w:multiLevelType w:val="hybridMultilevel"/>
    <w:tmpl w:val="9300D796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0" w15:restartNumberingAfterBreak="0">
    <w:nsid w:val="5794105B"/>
    <w:multiLevelType w:val="hybridMultilevel"/>
    <w:tmpl w:val="54A83746"/>
    <w:lvl w:ilvl="0" w:tplc="755A9CC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1" w15:restartNumberingAfterBreak="0">
    <w:nsid w:val="595D0019"/>
    <w:multiLevelType w:val="multilevel"/>
    <w:tmpl w:val="C1F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3" w15:restartNumberingAfterBreak="0">
    <w:nsid w:val="5DE26A87"/>
    <w:multiLevelType w:val="hybridMultilevel"/>
    <w:tmpl w:val="F74E314E"/>
    <w:lvl w:ilvl="0" w:tplc="44090011">
      <w:start w:val="1"/>
      <w:numFmt w:val="decimal"/>
      <w:lvlText w:val="%1)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4" w15:restartNumberingAfterBreak="0">
    <w:nsid w:val="5FA348F2"/>
    <w:multiLevelType w:val="hybridMultilevel"/>
    <w:tmpl w:val="18F4C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D5B37"/>
    <w:multiLevelType w:val="multilevel"/>
    <w:tmpl w:val="0DD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47" w15:restartNumberingAfterBreak="0">
    <w:nsid w:val="6FEB60F4"/>
    <w:multiLevelType w:val="hybridMultilevel"/>
    <w:tmpl w:val="94561790"/>
    <w:lvl w:ilvl="0" w:tplc="4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8" w15:restartNumberingAfterBreak="0">
    <w:nsid w:val="75092FFC"/>
    <w:multiLevelType w:val="hybridMultilevel"/>
    <w:tmpl w:val="02D4C0E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9143">
    <w:abstractNumId w:val="19"/>
  </w:num>
  <w:num w:numId="2" w16cid:durableId="1585993867">
    <w:abstractNumId w:val="38"/>
  </w:num>
  <w:num w:numId="3" w16cid:durableId="1651708637">
    <w:abstractNumId w:val="29"/>
  </w:num>
  <w:num w:numId="4" w16cid:durableId="106047842">
    <w:abstractNumId w:val="30"/>
  </w:num>
  <w:num w:numId="5" w16cid:durableId="248347744">
    <w:abstractNumId w:val="36"/>
  </w:num>
  <w:num w:numId="6" w16cid:durableId="393359971">
    <w:abstractNumId w:val="16"/>
  </w:num>
  <w:num w:numId="7" w16cid:durableId="1834755064">
    <w:abstractNumId w:val="15"/>
  </w:num>
  <w:num w:numId="8" w16cid:durableId="1701709577">
    <w:abstractNumId w:val="31"/>
  </w:num>
  <w:num w:numId="9" w16cid:durableId="1141309457">
    <w:abstractNumId w:val="27"/>
  </w:num>
  <w:num w:numId="10" w16cid:durableId="184515794">
    <w:abstractNumId w:val="22"/>
  </w:num>
  <w:num w:numId="11" w16cid:durableId="1571579075">
    <w:abstractNumId w:val="25"/>
  </w:num>
  <w:num w:numId="12" w16cid:durableId="244077335">
    <w:abstractNumId w:val="46"/>
  </w:num>
  <w:num w:numId="13" w16cid:durableId="779837584">
    <w:abstractNumId w:val="42"/>
  </w:num>
  <w:num w:numId="14" w16cid:durableId="1508515403">
    <w:abstractNumId w:val="32"/>
  </w:num>
  <w:num w:numId="15" w16cid:durableId="1517302276">
    <w:abstractNumId w:val="21"/>
  </w:num>
  <w:num w:numId="16" w16cid:durableId="1044865242">
    <w:abstractNumId w:val="28"/>
  </w:num>
  <w:num w:numId="17" w16cid:durableId="2002199755">
    <w:abstractNumId w:val="40"/>
  </w:num>
  <w:num w:numId="18" w16cid:durableId="211621080">
    <w:abstractNumId w:val="18"/>
  </w:num>
  <w:num w:numId="19" w16cid:durableId="348071374">
    <w:abstractNumId w:val="43"/>
  </w:num>
  <w:num w:numId="20" w16cid:durableId="1818301700">
    <w:abstractNumId w:val="24"/>
  </w:num>
  <w:num w:numId="21" w16cid:durableId="701243320">
    <w:abstractNumId w:val="34"/>
  </w:num>
  <w:num w:numId="22" w16cid:durableId="1778794121">
    <w:abstractNumId w:val="47"/>
  </w:num>
  <w:num w:numId="23" w16cid:durableId="1789885648">
    <w:abstractNumId w:val="45"/>
  </w:num>
  <w:num w:numId="24" w16cid:durableId="734091380">
    <w:abstractNumId w:val="48"/>
  </w:num>
  <w:num w:numId="25" w16cid:durableId="2125689248">
    <w:abstractNumId w:val="41"/>
  </w:num>
  <w:num w:numId="26" w16cid:durableId="921452115">
    <w:abstractNumId w:val="33"/>
  </w:num>
  <w:num w:numId="27" w16cid:durableId="1427732959">
    <w:abstractNumId w:val="0"/>
  </w:num>
  <w:num w:numId="28" w16cid:durableId="464391701">
    <w:abstractNumId w:val="1"/>
  </w:num>
  <w:num w:numId="29" w16cid:durableId="737872267">
    <w:abstractNumId w:val="2"/>
  </w:num>
  <w:num w:numId="30" w16cid:durableId="695236830">
    <w:abstractNumId w:val="3"/>
  </w:num>
  <w:num w:numId="31" w16cid:durableId="11500984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88178341">
    <w:abstractNumId w:val="5"/>
  </w:num>
  <w:num w:numId="33" w16cid:durableId="1651787005">
    <w:abstractNumId w:val="6"/>
  </w:num>
  <w:num w:numId="34" w16cid:durableId="896165413">
    <w:abstractNumId w:val="7"/>
  </w:num>
  <w:num w:numId="35" w16cid:durableId="1088697569">
    <w:abstractNumId w:val="8"/>
  </w:num>
  <w:num w:numId="36" w16cid:durableId="1118329531">
    <w:abstractNumId w:val="9"/>
  </w:num>
  <w:num w:numId="37" w16cid:durableId="281543049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375236200">
    <w:abstractNumId w:val="11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28828271">
    <w:abstractNumId w:val="12"/>
    <w:lvlOverride w:ilvl="0"/>
    <w:lvlOverride w:ilvl="1"/>
    <w:lvlOverride w:ilvl="2">
      <w:startOverride w:val="15"/>
    </w:lvlOverride>
    <w:lvlOverride w:ilvl="3"/>
    <w:lvlOverride w:ilvl="4"/>
    <w:lvlOverride w:ilvl="5"/>
    <w:lvlOverride w:ilvl="6"/>
    <w:lvlOverride w:ilvl="7"/>
    <w:lvlOverride w:ilvl="8"/>
  </w:num>
  <w:num w:numId="40" w16cid:durableId="1670718816">
    <w:abstractNumId w:val="13"/>
  </w:num>
  <w:num w:numId="41" w16cid:durableId="1874885377">
    <w:abstractNumId w:val="14"/>
  </w:num>
  <w:num w:numId="42" w16cid:durableId="1973706529">
    <w:abstractNumId w:val="39"/>
  </w:num>
  <w:num w:numId="43" w16cid:durableId="1365443771">
    <w:abstractNumId w:val="26"/>
  </w:num>
  <w:num w:numId="44" w16cid:durableId="1100445233">
    <w:abstractNumId w:val="17"/>
  </w:num>
  <w:num w:numId="45" w16cid:durableId="955331342">
    <w:abstractNumId w:val="44"/>
  </w:num>
  <w:num w:numId="46" w16cid:durableId="394473403">
    <w:abstractNumId w:val="35"/>
  </w:num>
  <w:num w:numId="47" w16cid:durableId="1638072954">
    <w:abstractNumId w:val="37"/>
  </w:num>
  <w:num w:numId="48" w16cid:durableId="509881392">
    <w:abstractNumId w:val="23"/>
  </w:num>
  <w:num w:numId="49" w16cid:durableId="20891105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1310E"/>
    <w:rsid w:val="0001548B"/>
    <w:rsid w:val="00015865"/>
    <w:rsid w:val="00020FB9"/>
    <w:rsid w:val="00026124"/>
    <w:rsid w:val="00030DA9"/>
    <w:rsid w:val="00031AB3"/>
    <w:rsid w:val="00036548"/>
    <w:rsid w:val="000413B2"/>
    <w:rsid w:val="00042BF2"/>
    <w:rsid w:val="00045B04"/>
    <w:rsid w:val="00053FFB"/>
    <w:rsid w:val="0007713C"/>
    <w:rsid w:val="00090362"/>
    <w:rsid w:val="00093B5A"/>
    <w:rsid w:val="000950FE"/>
    <w:rsid w:val="000A184B"/>
    <w:rsid w:val="000A1D29"/>
    <w:rsid w:val="000A5970"/>
    <w:rsid w:val="000B55E0"/>
    <w:rsid w:val="000B75D3"/>
    <w:rsid w:val="000C4237"/>
    <w:rsid w:val="000C57E1"/>
    <w:rsid w:val="000C66BC"/>
    <w:rsid w:val="000C6AC1"/>
    <w:rsid w:val="000D30A0"/>
    <w:rsid w:val="000E016D"/>
    <w:rsid w:val="000E1595"/>
    <w:rsid w:val="000E2CE3"/>
    <w:rsid w:val="000E7FDE"/>
    <w:rsid w:val="000F07FA"/>
    <w:rsid w:val="000F0DC9"/>
    <w:rsid w:val="000F3BBF"/>
    <w:rsid w:val="000F6307"/>
    <w:rsid w:val="00106A9D"/>
    <w:rsid w:val="00112E88"/>
    <w:rsid w:val="00127550"/>
    <w:rsid w:val="0014397D"/>
    <w:rsid w:val="00151189"/>
    <w:rsid w:val="0015153A"/>
    <w:rsid w:val="00154B30"/>
    <w:rsid w:val="00160AAD"/>
    <w:rsid w:val="0016526D"/>
    <w:rsid w:val="00172046"/>
    <w:rsid w:val="00173197"/>
    <w:rsid w:val="00173E63"/>
    <w:rsid w:val="00180A96"/>
    <w:rsid w:val="00183A31"/>
    <w:rsid w:val="001867E4"/>
    <w:rsid w:val="001B1A44"/>
    <w:rsid w:val="001B4C2B"/>
    <w:rsid w:val="001C3A57"/>
    <w:rsid w:val="001C514C"/>
    <w:rsid w:val="001D323D"/>
    <w:rsid w:val="001D4360"/>
    <w:rsid w:val="001E3FD3"/>
    <w:rsid w:val="001E5C44"/>
    <w:rsid w:val="001E5D9F"/>
    <w:rsid w:val="001F7552"/>
    <w:rsid w:val="0020350C"/>
    <w:rsid w:val="0021148A"/>
    <w:rsid w:val="002140AB"/>
    <w:rsid w:val="00215EA2"/>
    <w:rsid w:val="002216B0"/>
    <w:rsid w:val="00223144"/>
    <w:rsid w:val="00223429"/>
    <w:rsid w:val="00226433"/>
    <w:rsid w:val="002303CD"/>
    <w:rsid w:val="00230412"/>
    <w:rsid w:val="0024181F"/>
    <w:rsid w:val="00243C87"/>
    <w:rsid w:val="00254997"/>
    <w:rsid w:val="00262B68"/>
    <w:rsid w:val="0026545E"/>
    <w:rsid w:val="002663CD"/>
    <w:rsid w:val="00271E9A"/>
    <w:rsid w:val="002872F6"/>
    <w:rsid w:val="00290929"/>
    <w:rsid w:val="002B593B"/>
    <w:rsid w:val="002C5075"/>
    <w:rsid w:val="002E2DED"/>
    <w:rsid w:val="002E3990"/>
    <w:rsid w:val="00300B44"/>
    <w:rsid w:val="00302A3E"/>
    <w:rsid w:val="00302EDE"/>
    <w:rsid w:val="00307E15"/>
    <w:rsid w:val="003300A7"/>
    <w:rsid w:val="00347E04"/>
    <w:rsid w:val="00360A18"/>
    <w:rsid w:val="0036547D"/>
    <w:rsid w:val="00371CCB"/>
    <w:rsid w:val="00373C88"/>
    <w:rsid w:val="00377477"/>
    <w:rsid w:val="00387A4E"/>
    <w:rsid w:val="0039071B"/>
    <w:rsid w:val="00391962"/>
    <w:rsid w:val="00391E0D"/>
    <w:rsid w:val="00392E85"/>
    <w:rsid w:val="003931C6"/>
    <w:rsid w:val="003965C2"/>
    <w:rsid w:val="003A7A9C"/>
    <w:rsid w:val="003B2929"/>
    <w:rsid w:val="003C4A8D"/>
    <w:rsid w:val="003D2C95"/>
    <w:rsid w:val="003D64C1"/>
    <w:rsid w:val="003E052D"/>
    <w:rsid w:val="003E3486"/>
    <w:rsid w:val="003E5BE7"/>
    <w:rsid w:val="003F1895"/>
    <w:rsid w:val="003F53AD"/>
    <w:rsid w:val="00400004"/>
    <w:rsid w:val="00401C7C"/>
    <w:rsid w:val="0040326A"/>
    <w:rsid w:val="00416122"/>
    <w:rsid w:val="004171E7"/>
    <w:rsid w:val="00417C29"/>
    <w:rsid w:val="004211EA"/>
    <w:rsid w:val="00423144"/>
    <w:rsid w:val="00425A95"/>
    <w:rsid w:val="00434475"/>
    <w:rsid w:val="00440B1A"/>
    <w:rsid w:val="00441BFB"/>
    <w:rsid w:val="00444972"/>
    <w:rsid w:val="0046244C"/>
    <w:rsid w:val="004676E1"/>
    <w:rsid w:val="004721DE"/>
    <w:rsid w:val="00485F91"/>
    <w:rsid w:val="00487880"/>
    <w:rsid w:val="0049058F"/>
    <w:rsid w:val="00495B86"/>
    <w:rsid w:val="00497701"/>
    <w:rsid w:val="004A5FC3"/>
    <w:rsid w:val="004B72CD"/>
    <w:rsid w:val="004C6C06"/>
    <w:rsid w:val="004C7C37"/>
    <w:rsid w:val="004D002C"/>
    <w:rsid w:val="004D2BA1"/>
    <w:rsid w:val="004D7455"/>
    <w:rsid w:val="004E6C36"/>
    <w:rsid w:val="004F0598"/>
    <w:rsid w:val="004F06E2"/>
    <w:rsid w:val="004F5059"/>
    <w:rsid w:val="00500939"/>
    <w:rsid w:val="00506A09"/>
    <w:rsid w:val="005173FE"/>
    <w:rsid w:val="00517C3D"/>
    <w:rsid w:val="005370E6"/>
    <w:rsid w:val="00542B05"/>
    <w:rsid w:val="0054377F"/>
    <w:rsid w:val="00562DF3"/>
    <w:rsid w:val="00566549"/>
    <w:rsid w:val="005756B3"/>
    <w:rsid w:val="00577760"/>
    <w:rsid w:val="005A74D0"/>
    <w:rsid w:val="005B1495"/>
    <w:rsid w:val="005C10DA"/>
    <w:rsid w:val="005C1BDF"/>
    <w:rsid w:val="005C5F8C"/>
    <w:rsid w:val="005D00D9"/>
    <w:rsid w:val="005D1414"/>
    <w:rsid w:val="005D3710"/>
    <w:rsid w:val="005D5292"/>
    <w:rsid w:val="005D6FD3"/>
    <w:rsid w:val="005E0BCE"/>
    <w:rsid w:val="005E1BB6"/>
    <w:rsid w:val="005E2305"/>
    <w:rsid w:val="005F02D3"/>
    <w:rsid w:val="00603545"/>
    <w:rsid w:val="006039AC"/>
    <w:rsid w:val="00603E4A"/>
    <w:rsid w:val="006056EB"/>
    <w:rsid w:val="006100DF"/>
    <w:rsid w:val="00624FBD"/>
    <w:rsid w:val="006254D3"/>
    <w:rsid w:val="00634549"/>
    <w:rsid w:val="00634F16"/>
    <w:rsid w:val="00635501"/>
    <w:rsid w:val="0065100C"/>
    <w:rsid w:val="00656012"/>
    <w:rsid w:val="00665D94"/>
    <w:rsid w:val="00670BF3"/>
    <w:rsid w:val="00670EAE"/>
    <w:rsid w:val="006734CF"/>
    <w:rsid w:val="0067352F"/>
    <w:rsid w:val="006759A4"/>
    <w:rsid w:val="00682EA6"/>
    <w:rsid w:val="00684ED8"/>
    <w:rsid w:val="00692886"/>
    <w:rsid w:val="006A1028"/>
    <w:rsid w:val="006A538E"/>
    <w:rsid w:val="006A73CD"/>
    <w:rsid w:val="006B26DA"/>
    <w:rsid w:val="006B5F77"/>
    <w:rsid w:val="006C178D"/>
    <w:rsid w:val="006C67E4"/>
    <w:rsid w:val="006D6BA9"/>
    <w:rsid w:val="006D786A"/>
    <w:rsid w:val="006E2B9E"/>
    <w:rsid w:val="006E2F88"/>
    <w:rsid w:val="006F58A8"/>
    <w:rsid w:val="00703C4A"/>
    <w:rsid w:val="00711963"/>
    <w:rsid w:val="00715886"/>
    <w:rsid w:val="00715FFD"/>
    <w:rsid w:val="00716BD5"/>
    <w:rsid w:val="00721EBC"/>
    <w:rsid w:val="00725003"/>
    <w:rsid w:val="0073602D"/>
    <w:rsid w:val="00736559"/>
    <w:rsid w:val="0074128A"/>
    <w:rsid w:val="00743B43"/>
    <w:rsid w:val="007462C6"/>
    <w:rsid w:val="00746446"/>
    <w:rsid w:val="00746560"/>
    <w:rsid w:val="00767EBD"/>
    <w:rsid w:val="007707A7"/>
    <w:rsid w:val="00777EA8"/>
    <w:rsid w:val="00783493"/>
    <w:rsid w:val="00791ECC"/>
    <w:rsid w:val="00792E53"/>
    <w:rsid w:val="0079722F"/>
    <w:rsid w:val="007A019B"/>
    <w:rsid w:val="007A5403"/>
    <w:rsid w:val="007A640D"/>
    <w:rsid w:val="007B0D6E"/>
    <w:rsid w:val="007B2B14"/>
    <w:rsid w:val="007B4FC6"/>
    <w:rsid w:val="007B53BE"/>
    <w:rsid w:val="007B5F1C"/>
    <w:rsid w:val="007B61AC"/>
    <w:rsid w:val="007B692D"/>
    <w:rsid w:val="007C1C87"/>
    <w:rsid w:val="007D3498"/>
    <w:rsid w:val="007D6F5A"/>
    <w:rsid w:val="007E13C3"/>
    <w:rsid w:val="007E7095"/>
    <w:rsid w:val="007F35D4"/>
    <w:rsid w:val="007F48AE"/>
    <w:rsid w:val="007F6119"/>
    <w:rsid w:val="00802B78"/>
    <w:rsid w:val="00803838"/>
    <w:rsid w:val="008067C6"/>
    <w:rsid w:val="008109F3"/>
    <w:rsid w:val="00813169"/>
    <w:rsid w:val="00820865"/>
    <w:rsid w:val="0082341E"/>
    <w:rsid w:val="00825BC0"/>
    <w:rsid w:val="00831F26"/>
    <w:rsid w:val="008621BE"/>
    <w:rsid w:val="008757DD"/>
    <w:rsid w:val="008838E0"/>
    <w:rsid w:val="0088486C"/>
    <w:rsid w:val="008979FA"/>
    <w:rsid w:val="008A56D4"/>
    <w:rsid w:val="008B598B"/>
    <w:rsid w:val="008C19D4"/>
    <w:rsid w:val="008C2A2A"/>
    <w:rsid w:val="008C67D4"/>
    <w:rsid w:val="008C69AC"/>
    <w:rsid w:val="008C74BF"/>
    <w:rsid w:val="008E1BE5"/>
    <w:rsid w:val="008F5E6E"/>
    <w:rsid w:val="0091370A"/>
    <w:rsid w:val="009155A2"/>
    <w:rsid w:val="00920650"/>
    <w:rsid w:val="009209A9"/>
    <w:rsid w:val="0092200B"/>
    <w:rsid w:val="009221E2"/>
    <w:rsid w:val="00937646"/>
    <w:rsid w:val="00944AEE"/>
    <w:rsid w:val="0094580B"/>
    <w:rsid w:val="00945FA8"/>
    <w:rsid w:val="00966F69"/>
    <w:rsid w:val="00972ED7"/>
    <w:rsid w:val="00984FA1"/>
    <w:rsid w:val="00993C1D"/>
    <w:rsid w:val="00996C94"/>
    <w:rsid w:val="00997BA6"/>
    <w:rsid w:val="00997F12"/>
    <w:rsid w:val="009A0584"/>
    <w:rsid w:val="009A3037"/>
    <w:rsid w:val="009A4F9C"/>
    <w:rsid w:val="009A6F3D"/>
    <w:rsid w:val="009B18F9"/>
    <w:rsid w:val="009B5EE1"/>
    <w:rsid w:val="009C028A"/>
    <w:rsid w:val="009C1204"/>
    <w:rsid w:val="009C6A0C"/>
    <w:rsid w:val="009C7273"/>
    <w:rsid w:val="009D2E81"/>
    <w:rsid w:val="009E06A7"/>
    <w:rsid w:val="009E0C73"/>
    <w:rsid w:val="009E7347"/>
    <w:rsid w:val="009F23B0"/>
    <w:rsid w:val="00A03A7D"/>
    <w:rsid w:val="00A14D36"/>
    <w:rsid w:val="00A173C3"/>
    <w:rsid w:val="00A20B42"/>
    <w:rsid w:val="00A22905"/>
    <w:rsid w:val="00A26463"/>
    <w:rsid w:val="00A276BC"/>
    <w:rsid w:val="00A43D06"/>
    <w:rsid w:val="00A50135"/>
    <w:rsid w:val="00A536AE"/>
    <w:rsid w:val="00A53BEE"/>
    <w:rsid w:val="00A57B8B"/>
    <w:rsid w:val="00A64AC1"/>
    <w:rsid w:val="00A664A7"/>
    <w:rsid w:val="00A67BA4"/>
    <w:rsid w:val="00A706C5"/>
    <w:rsid w:val="00A75226"/>
    <w:rsid w:val="00A94228"/>
    <w:rsid w:val="00A9486F"/>
    <w:rsid w:val="00A9686F"/>
    <w:rsid w:val="00AA436C"/>
    <w:rsid w:val="00AA5DAF"/>
    <w:rsid w:val="00AB48C7"/>
    <w:rsid w:val="00AB77D9"/>
    <w:rsid w:val="00AC00FC"/>
    <w:rsid w:val="00AC2DA3"/>
    <w:rsid w:val="00AC38E2"/>
    <w:rsid w:val="00AD2082"/>
    <w:rsid w:val="00AF3B84"/>
    <w:rsid w:val="00AF5022"/>
    <w:rsid w:val="00B00B13"/>
    <w:rsid w:val="00B06B4D"/>
    <w:rsid w:val="00B15147"/>
    <w:rsid w:val="00B2207E"/>
    <w:rsid w:val="00B23DB6"/>
    <w:rsid w:val="00B25012"/>
    <w:rsid w:val="00B4041A"/>
    <w:rsid w:val="00B50AFD"/>
    <w:rsid w:val="00B52780"/>
    <w:rsid w:val="00B531A4"/>
    <w:rsid w:val="00B561A3"/>
    <w:rsid w:val="00B631EE"/>
    <w:rsid w:val="00B80BC8"/>
    <w:rsid w:val="00B8268A"/>
    <w:rsid w:val="00B83953"/>
    <w:rsid w:val="00B932D0"/>
    <w:rsid w:val="00B94320"/>
    <w:rsid w:val="00BA26D9"/>
    <w:rsid w:val="00BA6B66"/>
    <w:rsid w:val="00BA7C6B"/>
    <w:rsid w:val="00BB032F"/>
    <w:rsid w:val="00BB1E40"/>
    <w:rsid w:val="00BB3013"/>
    <w:rsid w:val="00BB46D9"/>
    <w:rsid w:val="00BB6BB9"/>
    <w:rsid w:val="00BB6C16"/>
    <w:rsid w:val="00BC1EE6"/>
    <w:rsid w:val="00BC544C"/>
    <w:rsid w:val="00BC6520"/>
    <w:rsid w:val="00BC6D79"/>
    <w:rsid w:val="00BC6E18"/>
    <w:rsid w:val="00BD3BF9"/>
    <w:rsid w:val="00BE1EC1"/>
    <w:rsid w:val="00BF64FB"/>
    <w:rsid w:val="00BF7191"/>
    <w:rsid w:val="00C038CF"/>
    <w:rsid w:val="00C06194"/>
    <w:rsid w:val="00C211FB"/>
    <w:rsid w:val="00C24698"/>
    <w:rsid w:val="00C24F00"/>
    <w:rsid w:val="00C30935"/>
    <w:rsid w:val="00C35455"/>
    <w:rsid w:val="00C40D35"/>
    <w:rsid w:val="00C45F7B"/>
    <w:rsid w:val="00C46251"/>
    <w:rsid w:val="00C46635"/>
    <w:rsid w:val="00C518B9"/>
    <w:rsid w:val="00C5743B"/>
    <w:rsid w:val="00C60469"/>
    <w:rsid w:val="00C60D03"/>
    <w:rsid w:val="00C617B9"/>
    <w:rsid w:val="00C61861"/>
    <w:rsid w:val="00C618A2"/>
    <w:rsid w:val="00C619AA"/>
    <w:rsid w:val="00C651DE"/>
    <w:rsid w:val="00C673D2"/>
    <w:rsid w:val="00C718D1"/>
    <w:rsid w:val="00C72A84"/>
    <w:rsid w:val="00C803B0"/>
    <w:rsid w:val="00C82632"/>
    <w:rsid w:val="00C837EA"/>
    <w:rsid w:val="00C92509"/>
    <w:rsid w:val="00C94C59"/>
    <w:rsid w:val="00CA55CB"/>
    <w:rsid w:val="00CA64F1"/>
    <w:rsid w:val="00CB6CD5"/>
    <w:rsid w:val="00CC1C9B"/>
    <w:rsid w:val="00CC301D"/>
    <w:rsid w:val="00CC7BED"/>
    <w:rsid w:val="00CD2554"/>
    <w:rsid w:val="00CD529E"/>
    <w:rsid w:val="00CD630B"/>
    <w:rsid w:val="00CE6431"/>
    <w:rsid w:val="00CE67F1"/>
    <w:rsid w:val="00D01CF4"/>
    <w:rsid w:val="00D0234E"/>
    <w:rsid w:val="00D031D3"/>
    <w:rsid w:val="00D03976"/>
    <w:rsid w:val="00D04ECB"/>
    <w:rsid w:val="00D1416B"/>
    <w:rsid w:val="00D16837"/>
    <w:rsid w:val="00D17F50"/>
    <w:rsid w:val="00D34AFC"/>
    <w:rsid w:val="00D378C5"/>
    <w:rsid w:val="00D6233E"/>
    <w:rsid w:val="00D80BC0"/>
    <w:rsid w:val="00D90EE1"/>
    <w:rsid w:val="00D97E4F"/>
    <w:rsid w:val="00DA1104"/>
    <w:rsid w:val="00DA25CD"/>
    <w:rsid w:val="00DA26FB"/>
    <w:rsid w:val="00DA5367"/>
    <w:rsid w:val="00DB073E"/>
    <w:rsid w:val="00DB08D0"/>
    <w:rsid w:val="00DB4343"/>
    <w:rsid w:val="00DB533C"/>
    <w:rsid w:val="00DC184B"/>
    <w:rsid w:val="00DD02FF"/>
    <w:rsid w:val="00DF152E"/>
    <w:rsid w:val="00E01D36"/>
    <w:rsid w:val="00E11BE8"/>
    <w:rsid w:val="00E17FC1"/>
    <w:rsid w:val="00E2443F"/>
    <w:rsid w:val="00E25F72"/>
    <w:rsid w:val="00E36673"/>
    <w:rsid w:val="00E4300D"/>
    <w:rsid w:val="00E51625"/>
    <w:rsid w:val="00E525EE"/>
    <w:rsid w:val="00E52B6B"/>
    <w:rsid w:val="00E5490A"/>
    <w:rsid w:val="00E72125"/>
    <w:rsid w:val="00E7576F"/>
    <w:rsid w:val="00E8027C"/>
    <w:rsid w:val="00E8295B"/>
    <w:rsid w:val="00EA02E1"/>
    <w:rsid w:val="00EA036A"/>
    <w:rsid w:val="00EA0B3B"/>
    <w:rsid w:val="00EA48B0"/>
    <w:rsid w:val="00EA5A65"/>
    <w:rsid w:val="00EA5A92"/>
    <w:rsid w:val="00EC1B2C"/>
    <w:rsid w:val="00EC45E9"/>
    <w:rsid w:val="00EC5E26"/>
    <w:rsid w:val="00EC7B57"/>
    <w:rsid w:val="00ED07A5"/>
    <w:rsid w:val="00ED3DF0"/>
    <w:rsid w:val="00EE4BF5"/>
    <w:rsid w:val="00EF69AA"/>
    <w:rsid w:val="00F023F9"/>
    <w:rsid w:val="00F12769"/>
    <w:rsid w:val="00F1739D"/>
    <w:rsid w:val="00F174D2"/>
    <w:rsid w:val="00F34527"/>
    <w:rsid w:val="00F35118"/>
    <w:rsid w:val="00F52FA7"/>
    <w:rsid w:val="00F71185"/>
    <w:rsid w:val="00F84A8E"/>
    <w:rsid w:val="00F8542E"/>
    <w:rsid w:val="00F91A12"/>
    <w:rsid w:val="00F925F1"/>
    <w:rsid w:val="00FA0CF5"/>
    <w:rsid w:val="00FA2B65"/>
    <w:rsid w:val="00FB1DAC"/>
    <w:rsid w:val="00FB691B"/>
    <w:rsid w:val="00FE54B2"/>
    <w:rsid w:val="00FE5D7D"/>
    <w:rsid w:val="00FF1D61"/>
    <w:rsid w:val="00FF308D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EC7B57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7B57"/>
    <w:rPr>
      <w:rFonts w:ascii="Arial" w:eastAsia="Times New Roman" w:hAnsi="Arial" w:cs="Times New Roman"/>
      <w:sz w:val="32"/>
      <w:szCs w:val="20"/>
    </w:rPr>
  </w:style>
  <w:style w:type="paragraph" w:customStyle="1" w:styleId="paragraph">
    <w:name w:val="paragraph"/>
    <w:basedOn w:val="Normal"/>
    <w:rsid w:val="00C5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C5743B"/>
  </w:style>
  <w:style w:type="character" w:customStyle="1" w:styleId="eop">
    <w:name w:val="eop"/>
    <w:basedOn w:val="DefaultParagraphFont"/>
    <w:rsid w:val="00C5743B"/>
  </w:style>
  <w:style w:type="character" w:customStyle="1" w:styleId="q4iawc">
    <w:name w:val="q4iawc"/>
    <w:basedOn w:val="DefaultParagraphFont"/>
    <w:rsid w:val="00C038CF"/>
  </w:style>
  <w:style w:type="paragraph" w:styleId="NormalWeb">
    <w:name w:val="Normal (Web)"/>
    <w:basedOn w:val="Normal"/>
    <w:uiPriority w:val="99"/>
    <w:unhideWhenUsed/>
    <w:rsid w:val="00265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tabchar">
    <w:name w:val="tabchar"/>
    <w:basedOn w:val="DefaultParagraphFont"/>
    <w:rsid w:val="009F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B8554-A6FB-4636-A920-75807B777E22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2.xml><?xml version="1.0" encoding="utf-8"?>
<ds:datastoreItem xmlns:ds="http://schemas.openxmlformats.org/officeDocument/2006/customXml" ds:itemID="{FD9366C9-C4F4-455B-85BA-DA83125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DCED3-0CDC-4008-9815-FE1753E7D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Dr. Faridah Taju Rahim</cp:lastModifiedBy>
  <cp:revision>4</cp:revision>
  <cp:lastPrinted>2022-06-14T00:31:00Z</cp:lastPrinted>
  <dcterms:created xsi:type="dcterms:W3CDTF">2022-07-02T02:04:00Z</dcterms:created>
  <dcterms:modified xsi:type="dcterms:W3CDTF">2022-07-02T02:07:00Z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