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C6D5" w14:textId="77777777" w:rsidR="00635501" w:rsidRPr="00951BD0" w:rsidRDefault="0088486C">
      <w:pPr>
        <w:pStyle w:val="BodyText"/>
        <w:spacing w:before="79"/>
        <w:ind w:left="1569" w:right="2245"/>
        <w:jc w:val="center"/>
        <w:rPr>
          <w:rFonts w:asciiTheme="minorHAnsi" w:hAnsiTheme="minorHAnsi" w:cstheme="minorHAnsi"/>
          <w:sz w:val="24"/>
          <w:szCs w:val="24"/>
        </w:rPr>
      </w:pPr>
      <w:r w:rsidRPr="00951BD0">
        <w:rPr>
          <w:rFonts w:asciiTheme="minorHAnsi" w:hAnsiTheme="minorHAnsi" w:cstheme="minorHAnsi"/>
          <w:sz w:val="24"/>
          <w:szCs w:val="24"/>
        </w:rPr>
        <w:t>RINGKASAN</w:t>
      </w:r>
      <w:r w:rsidRPr="00951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1BD0">
        <w:rPr>
          <w:rFonts w:asciiTheme="minorHAnsi" w:hAnsiTheme="minorHAnsi" w:cstheme="minorHAnsi"/>
          <w:sz w:val="24"/>
          <w:szCs w:val="24"/>
        </w:rPr>
        <w:t>EKSEKUTIF</w:t>
      </w:r>
    </w:p>
    <w:p w14:paraId="0A6DA91B" w14:textId="2B5207F0" w:rsidR="00635501" w:rsidRPr="00951BD0" w:rsidRDefault="00635501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B631EE" w:rsidRPr="00951BD0" w14:paraId="2077482F" w14:textId="77777777" w:rsidTr="00FC4921">
        <w:trPr>
          <w:trHeight w:val="721"/>
        </w:trPr>
        <w:tc>
          <w:tcPr>
            <w:tcW w:w="2693" w:type="dxa"/>
            <w:vAlign w:val="center"/>
          </w:tcPr>
          <w:p w14:paraId="68BACC13" w14:textId="77777777" w:rsidR="00B631EE" w:rsidRPr="00951BD0" w:rsidRDefault="00B631EE" w:rsidP="00366CF4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sz w:val="24"/>
                <w:szCs w:val="24"/>
              </w:rPr>
              <w:t>TAJUK</w:t>
            </w:r>
          </w:p>
        </w:tc>
        <w:tc>
          <w:tcPr>
            <w:tcW w:w="6804" w:type="dxa"/>
            <w:vAlign w:val="center"/>
          </w:tcPr>
          <w:p w14:paraId="6133EF7C" w14:textId="0FA195A4" w:rsidR="00B631EE" w:rsidRPr="00951BD0" w:rsidRDefault="00A26C77" w:rsidP="00366CF4">
            <w:pPr>
              <w:pStyle w:val="TableParagraph"/>
              <w:tabs>
                <w:tab w:val="left" w:pos="1269"/>
                <w:tab w:val="left" w:pos="2944"/>
                <w:tab w:val="left" w:pos="4626"/>
                <w:tab w:val="left" w:pos="5693"/>
                <w:tab w:val="left" w:pos="6465"/>
                <w:tab w:val="left" w:pos="7470"/>
              </w:tabs>
              <w:spacing w:line="276" w:lineRule="auto"/>
              <w:ind w:left="113" w:right="104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Program </w:t>
            </w:r>
            <w:r w:rsidR="00366CF4" w:rsidRPr="00951BD0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v-SE"/>
              </w:rPr>
              <w:t>Hands On</w:t>
            </w:r>
            <w:r w:rsidR="00366CF4"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Penggunaan </w:t>
            </w:r>
            <w:r w:rsidR="00661174"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modul Pembayaran melalui </w:t>
            </w:r>
            <w:r w:rsidR="00366CF4" w:rsidRPr="00951BD0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  <w:lang w:val="en-MY"/>
              </w:rPr>
              <w:t>sistem</w:t>
            </w:r>
            <w:r w:rsidR="00366CF4" w:rsidRPr="00951BD0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ePerolehan</w:t>
            </w:r>
          </w:p>
        </w:tc>
      </w:tr>
      <w:tr w:rsidR="00B631EE" w:rsidRPr="00951BD0" w14:paraId="3EBEF463" w14:textId="77777777" w:rsidTr="00FC4921">
        <w:trPr>
          <w:trHeight w:val="432"/>
        </w:trPr>
        <w:tc>
          <w:tcPr>
            <w:tcW w:w="2693" w:type="dxa"/>
          </w:tcPr>
          <w:p w14:paraId="1B18E847" w14:textId="77777777" w:rsidR="00B631EE" w:rsidRPr="00951BD0" w:rsidRDefault="00B631EE" w:rsidP="00B23228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sz w:val="24"/>
                <w:szCs w:val="24"/>
              </w:rPr>
              <w:t>LATAR</w:t>
            </w:r>
            <w:r w:rsidRPr="00951BD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951BD0">
              <w:rPr>
                <w:rFonts w:asciiTheme="minorHAnsi" w:hAnsiTheme="minorHAnsi" w:cstheme="minorHAnsi"/>
                <w:b/>
                <w:sz w:val="24"/>
                <w:szCs w:val="24"/>
              </w:rPr>
              <w:t>BELAKANG</w:t>
            </w:r>
          </w:p>
        </w:tc>
        <w:tc>
          <w:tcPr>
            <w:tcW w:w="6804" w:type="dxa"/>
          </w:tcPr>
          <w:p w14:paraId="1B5D7E46" w14:textId="77777777" w:rsidR="00A173C3" w:rsidRPr="00951BD0" w:rsidRDefault="002E07FA" w:rsidP="002E07FA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ind w:left="149" w:right="273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951BD0">
              <w:rPr>
                <w:rFonts w:asciiTheme="minorHAnsi" w:hAnsiTheme="minorHAnsi" w:cstheme="minorHAnsi"/>
              </w:rPr>
              <w:t>Kursus ini bertujuan untuk menerangkan proses dan kaedah pengendalian sistem e-Perolehan yang digunapakai dalam pengurusan perolehan kerajaan. Peserta turut berpeluang untuk mengaplikasikan kaedah penggunaan sistem e-Perolehan secara sistematik semasa sesi latihan dijalankan melalui panduan yang disampaikan oleh penceramah.</w:t>
            </w:r>
          </w:p>
          <w:p w14:paraId="2CFE9C4D" w14:textId="3FAE436D" w:rsidR="002E07FA" w:rsidRPr="00951BD0" w:rsidRDefault="002E07FA" w:rsidP="002E07FA">
            <w:pPr>
              <w:pStyle w:val="paragraph"/>
              <w:shd w:val="clear" w:color="auto" w:fill="FFFFFF"/>
              <w:spacing w:before="0" w:beforeAutospacing="0" w:after="0" w:afterAutospacing="0" w:line="276" w:lineRule="auto"/>
              <w:ind w:left="149" w:right="273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631EE" w:rsidRPr="00951BD0" w14:paraId="5D146F9C" w14:textId="77777777" w:rsidTr="00FC4921">
        <w:trPr>
          <w:trHeight w:val="70"/>
        </w:trPr>
        <w:tc>
          <w:tcPr>
            <w:tcW w:w="2693" w:type="dxa"/>
          </w:tcPr>
          <w:p w14:paraId="65986073" w14:textId="7C301C44" w:rsidR="00B631EE" w:rsidRPr="00951BD0" w:rsidRDefault="008757DD" w:rsidP="00B23228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JUSTIFIKASI</w:t>
            </w:r>
          </w:p>
        </w:tc>
        <w:tc>
          <w:tcPr>
            <w:tcW w:w="6804" w:type="dxa"/>
          </w:tcPr>
          <w:p w14:paraId="6E733012" w14:textId="3DEEE20A" w:rsidR="002E07FA" w:rsidRPr="00951BD0" w:rsidRDefault="002E07FA" w:rsidP="002E07FA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MY" w:eastAsia="en-MY"/>
              </w:rPr>
            </w:pPr>
            <w:r w:rsidRPr="00951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MY" w:eastAsia="en-MY"/>
              </w:rPr>
              <w:t>Menerangkan kepentingan serta kaedah perancangan perolehan dan perancangan perbelanjaan dalam meningkatkan keberkesanan pengurusan perolehan kerajaan.</w:t>
            </w:r>
          </w:p>
          <w:p w14:paraId="08B9DB08" w14:textId="66A17F54" w:rsidR="00C038CF" w:rsidRPr="00951BD0" w:rsidRDefault="002E07FA" w:rsidP="002E07FA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MY" w:eastAsia="en-MY"/>
              </w:rPr>
            </w:pPr>
            <w:r w:rsidRPr="00951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MY" w:eastAsia="en-MY"/>
              </w:rPr>
              <w:t>Menerangkan tatacara serta mengaplikasi kaedah penggunaan sistem ePerolehan secara sistematik dalam menguruskan perolehan kerajaan.</w:t>
            </w:r>
          </w:p>
        </w:tc>
      </w:tr>
      <w:tr w:rsidR="0026545E" w:rsidRPr="00951BD0" w14:paraId="7EDF5495" w14:textId="77777777" w:rsidTr="00FC4921">
        <w:trPr>
          <w:trHeight w:val="710"/>
        </w:trPr>
        <w:tc>
          <w:tcPr>
            <w:tcW w:w="2693" w:type="dxa"/>
            <w:vAlign w:val="center"/>
          </w:tcPr>
          <w:p w14:paraId="20BDAA1B" w14:textId="0F927A92" w:rsidR="0026545E" w:rsidRPr="00951BD0" w:rsidRDefault="0026545E" w:rsidP="0026545E">
            <w:pPr>
              <w:pStyle w:val="TableParagraph"/>
              <w:ind w:left="1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sz w:val="24"/>
                <w:szCs w:val="24"/>
                <w:lang w:val="ms-MY"/>
              </w:rPr>
              <w:t>JANGKAAN OUTPUT</w:t>
            </w:r>
          </w:p>
        </w:tc>
        <w:tc>
          <w:tcPr>
            <w:tcW w:w="6804" w:type="dxa"/>
            <w:vAlign w:val="center"/>
          </w:tcPr>
          <w:p w14:paraId="2733876E" w14:textId="423A74BA" w:rsidR="00184939" w:rsidRPr="00951BD0" w:rsidRDefault="00604518" w:rsidP="0018493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457" w:right="131" w:hanging="283"/>
              <w:textAlignment w:val="baseline"/>
              <w:rPr>
                <w:rFonts w:asciiTheme="minorHAnsi" w:hAnsiTheme="minorHAnsi" w:cstheme="minorHAnsi"/>
              </w:rPr>
            </w:pPr>
            <w:r w:rsidRPr="00951BD0">
              <w:rPr>
                <w:rFonts w:asciiTheme="minorHAnsi" w:hAnsiTheme="minorHAnsi" w:cstheme="minorHAnsi"/>
                <w:color w:val="000000"/>
                <w:lang w:val="sv-SE"/>
              </w:rPr>
              <w:t>Latihan ePerolehan yang terdiri daripada Pengguna Kerajaan dan Pembekal.</w:t>
            </w:r>
          </w:p>
        </w:tc>
      </w:tr>
      <w:tr w:rsidR="0026545E" w:rsidRPr="00951BD0" w14:paraId="1FC4D53F" w14:textId="77777777" w:rsidTr="00FC4921">
        <w:trPr>
          <w:trHeight w:val="846"/>
        </w:trPr>
        <w:tc>
          <w:tcPr>
            <w:tcW w:w="2693" w:type="dxa"/>
            <w:vAlign w:val="center"/>
          </w:tcPr>
          <w:p w14:paraId="1F8D166D" w14:textId="5B75B655" w:rsidR="0026545E" w:rsidRPr="00951BD0" w:rsidRDefault="0026545E" w:rsidP="0026545E">
            <w:pPr>
              <w:pStyle w:val="TableParagraph"/>
              <w:ind w:left="1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sz w:val="24"/>
                <w:szCs w:val="24"/>
                <w:lang w:val="ms-MY"/>
              </w:rPr>
              <w:t xml:space="preserve">JANGKAAN HASIL/ </w:t>
            </w:r>
            <w:r w:rsidRPr="00951BD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/>
              </w:rPr>
              <w:t>OUTCOME</w:t>
            </w:r>
          </w:p>
        </w:tc>
        <w:tc>
          <w:tcPr>
            <w:tcW w:w="6804" w:type="dxa"/>
            <w:vAlign w:val="center"/>
          </w:tcPr>
          <w:p w14:paraId="02A219CF" w14:textId="002993DC" w:rsidR="005D5292" w:rsidRPr="00951BD0" w:rsidRDefault="00604518" w:rsidP="005D5292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spacing w:line="276" w:lineRule="auto"/>
              <w:ind w:left="457" w:right="258" w:hanging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sv-SE"/>
              </w:rPr>
              <w:t>Penggunaan Modul Pembayaran melalui sistem ePerolehan.</w:t>
            </w:r>
          </w:p>
        </w:tc>
      </w:tr>
      <w:tr w:rsidR="00831F26" w:rsidRPr="00951BD0" w14:paraId="36547299" w14:textId="77777777" w:rsidTr="00FC4921">
        <w:trPr>
          <w:trHeight w:val="1748"/>
        </w:trPr>
        <w:tc>
          <w:tcPr>
            <w:tcW w:w="2693" w:type="dxa"/>
          </w:tcPr>
          <w:p w14:paraId="3959D105" w14:textId="7DCD56BC" w:rsidR="00831F26" w:rsidRPr="00951BD0" w:rsidRDefault="00831F26" w:rsidP="00B23228">
            <w:pPr>
              <w:pStyle w:val="TableParagraph"/>
              <w:ind w:left="1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1B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KAEDAH PELAKSANAAN</w:t>
            </w:r>
          </w:p>
        </w:tc>
        <w:tc>
          <w:tcPr>
            <w:tcW w:w="6804" w:type="dxa"/>
          </w:tcPr>
          <w:p w14:paraId="14ACA982" w14:textId="77777777" w:rsidR="00366CF4" w:rsidRPr="00951BD0" w:rsidRDefault="00366CF4" w:rsidP="00366CF4">
            <w:pPr>
              <w:pStyle w:val="ListParagraph"/>
              <w:numPr>
                <w:ilvl w:val="0"/>
                <w:numId w:val="43"/>
              </w:numPr>
              <w:tabs>
                <w:tab w:val="left" w:pos="436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Sesi soal jawab dengan tenaga pengajar</w:t>
            </w:r>
          </w:p>
          <w:p w14:paraId="3EEF9008" w14:textId="77777777" w:rsidR="00366CF4" w:rsidRPr="00951BD0" w:rsidRDefault="00366CF4" w:rsidP="00366CF4">
            <w:pPr>
              <w:pStyle w:val="ListParagraph"/>
              <w:numPr>
                <w:ilvl w:val="0"/>
                <w:numId w:val="43"/>
              </w:numPr>
              <w:tabs>
                <w:tab w:val="left" w:pos="436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Sistem pembekajaran yang intensif &amp; teratur</w:t>
            </w:r>
          </w:p>
          <w:p w14:paraId="07755867" w14:textId="77777777" w:rsidR="00366CF4" w:rsidRPr="00951BD0" w:rsidRDefault="00366CF4" w:rsidP="00366CF4">
            <w:pPr>
              <w:pStyle w:val="ListParagraph"/>
              <w:numPr>
                <w:ilvl w:val="0"/>
                <w:numId w:val="43"/>
              </w:numPr>
              <w:tabs>
                <w:tab w:val="left" w:pos="436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Pembelajaran multimedia yang terbaiik</w:t>
            </w:r>
          </w:p>
          <w:p w14:paraId="45B470B4" w14:textId="3BCD248F" w:rsidR="00CC301D" w:rsidRPr="00951BD0" w:rsidRDefault="00366CF4" w:rsidP="00366CF4">
            <w:pPr>
              <w:pStyle w:val="ListParagraph"/>
              <w:numPr>
                <w:ilvl w:val="0"/>
                <w:numId w:val="43"/>
              </w:numPr>
              <w:tabs>
                <w:tab w:val="left" w:pos="436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951BD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Belajar secara bersemuka interaktif</w:t>
            </w:r>
          </w:p>
        </w:tc>
      </w:tr>
      <w:tr w:rsidR="009454DE" w:rsidRPr="00951BD0" w14:paraId="5C88518B" w14:textId="77777777" w:rsidTr="00FC4921">
        <w:trPr>
          <w:trHeight w:val="1748"/>
        </w:trPr>
        <w:tc>
          <w:tcPr>
            <w:tcW w:w="2693" w:type="dxa"/>
          </w:tcPr>
          <w:p w14:paraId="74AD223A" w14:textId="77777777" w:rsidR="009454DE" w:rsidRPr="00EA0172" w:rsidRDefault="009454DE" w:rsidP="009454DE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52B115E7" w14:textId="77777777" w:rsidR="009454DE" w:rsidRPr="00951BD0" w:rsidRDefault="009454DE" w:rsidP="00B23228">
            <w:pPr>
              <w:pStyle w:val="TableParagraph"/>
              <w:ind w:left="1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A21EE6" w14:textId="0B46881E" w:rsidR="00CD6EFE" w:rsidRPr="00CD6EFE" w:rsidRDefault="00835529" w:rsidP="009454DE">
            <w:pPr>
              <w:tabs>
                <w:tab w:val="left" w:pos="436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 xml:space="preserve">RM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  <w:t>722.00 (Rujuk lampiran)</w:t>
            </w:r>
          </w:p>
        </w:tc>
      </w:tr>
    </w:tbl>
    <w:p w14:paraId="1325C371" w14:textId="6462551A" w:rsidR="00562DF3" w:rsidRPr="00951BD0" w:rsidRDefault="00562DF3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B67BFC1" w14:textId="27A89EE0" w:rsidR="00603E4A" w:rsidRPr="00951BD0" w:rsidRDefault="00603E4A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AE3CAC6" w14:textId="5FE6C7C6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DD6E3DD" w14:textId="17F08F0C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2AC7935" w14:textId="2DB2A26C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0DDD9B" w14:textId="63FB6204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DEC2412" w14:textId="2730A09B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F8E1A87" w14:textId="599C53B4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D44161A" w14:textId="1810CB00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487386" w14:textId="1184C22F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1A4B22" w14:textId="64C12AD2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194A177" w14:textId="1E0330A4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B6DD852" w14:textId="4010AC56" w:rsidR="00661174" w:rsidRPr="00951BD0" w:rsidRDefault="00661174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D2D0B3C" w14:textId="6A656B76" w:rsidR="002E07FA" w:rsidRDefault="002E07FA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FD877BD" w14:textId="3E7680C0" w:rsidR="006D2BA2" w:rsidRDefault="006D2BA2" w:rsidP="0022314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3D2AF7" w14:textId="77777777" w:rsidR="004859F4" w:rsidRDefault="004859F4" w:rsidP="004859F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A100A76" w14:textId="77777777" w:rsidR="004859F4" w:rsidRDefault="004859F4" w:rsidP="004859F4">
      <w:pPr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0ECF30B" w14:textId="1C26BB62" w:rsidR="00661174" w:rsidRPr="004859F4" w:rsidRDefault="006D2BA2" w:rsidP="004859F4">
      <w:pPr>
        <w:spacing w:line="255" w:lineRule="exact"/>
        <w:ind w:left="7200" w:firstLine="72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6D2BA2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LAMPIRAN 1</w:t>
      </w:r>
      <w:r w:rsidRPr="006D2BA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6D2BA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</w:p>
    <w:p w14:paraId="3C30D68C" w14:textId="7805BA1E" w:rsidR="009902CF" w:rsidRPr="00B819C5" w:rsidRDefault="00F7325D" w:rsidP="009902CF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id-ID"/>
        </w:rPr>
      </w:pPr>
      <w:r w:rsidRPr="009902CF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Agenda Program </w:t>
      </w:r>
    </w:p>
    <w:tbl>
      <w:tblPr>
        <w:tblStyle w:val="TableGrid"/>
        <w:tblpPr w:leftFromText="180" w:rightFromText="180" w:vertAnchor="text" w:horzAnchor="margin" w:tblpX="240" w:tblpY="289"/>
        <w:tblW w:w="9603" w:type="dxa"/>
        <w:tblLook w:val="04A0" w:firstRow="1" w:lastRow="0" w:firstColumn="1" w:lastColumn="0" w:noHBand="0" w:noVBand="1"/>
      </w:tblPr>
      <w:tblGrid>
        <w:gridCol w:w="2767"/>
        <w:gridCol w:w="3464"/>
        <w:gridCol w:w="3372"/>
      </w:tblGrid>
      <w:tr w:rsidR="009902CF" w:rsidRPr="00951BD0" w14:paraId="78A6FEBF" w14:textId="7490D584" w:rsidTr="004859F4">
        <w:trPr>
          <w:trHeight w:val="30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D035" w14:textId="10173655" w:rsidR="009902CF" w:rsidRPr="00951BD0" w:rsidRDefault="009902CF" w:rsidP="009902C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Masa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25873" w14:textId="0C41D0FB" w:rsidR="009902CF" w:rsidRPr="00951BD0" w:rsidRDefault="009902CF" w:rsidP="0028470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C14FF" w14:textId="5A7F74EE" w:rsidR="009902CF" w:rsidRDefault="009902CF" w:rsidP="009902C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Tempat</w:t>
            </w:r>
          </w:p>
        </w:tc>
      </w:tr>
      <w:tr w:rsidR="009902CF" w:rsidRPr="00951BD0" w14:paraId="6ACD687E" w14:textId="2E9E7825" w:rsidTr="004859F4">
        <w:trPr>
          <w:trHeight w:val="57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A9C" w14:textId="45056201" w:rsidR="009902CF" w:rsidRPr="00951BD0" w:rsidRDefault="009902CF" w:rsidP="009902CF">
            <w:pPr>
              <w:ind w:left="164" w:hanging="14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9.00 – 11.00 pagi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081A" w14:textId="4C3C4A9D" w:rsidR="009902CF" w:rsidRPr="00951BD0" w:rsidRDefault="009902CF" w:rsidP="00416D10">
            <w:pPr>
              <w:ind w:firstLine="22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Modul Pembayaran </w:t>
            </w:r>
            <w:r w:rsidR="00416D1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sistem ePerolehan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083" w14:textId="34D59EF2" w:rsidR="009902CF" w:rsidRDefault="00213E36" w:rsidP="009902CF">
            <w:pPr>
              <w:ind w:left="164" w:hanging="14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Bilik Perdana </w:t>
            </w:r>
            <w:r w:rsidR="00EC050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ICC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, Blok Inovasi</w:t>
            </w:r>
          </w:p>
        </w:tc>
      </w:tr>
    </w:tbl>
    <w:p w14:paraId="1321E1CB" w14:textId="77777777" w:rsidR="009902CF" w:rsidRDefault="009902CF" w:rsidP="009902CF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14:paraId="4BBC3E17" w14:textId="77777777" w:rsidR="009902CF" w:rsidRDefault="009902CF" w:rsidP="009902CF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14:paraId="144502BD" w14:textId="5F31AD1B" w:rsidR="00F7325D" w:rsidRPr="009902CF" w:rsidRDefault="009902CF" w:rsidP="009902CF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id-ID"/>
        </w:rPr>
      </w:pPr>
      <w:r w:rsidRPr="009902CF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F7325D" w:rsidRPr="009902CF">
        <w:rPr>
          <w:rFonts w:asciiTheme="minorHAnsi" w:hAnsiTheme="minorHAnsi" w:cstheme="minorHAnsi"/>
          <w:b/>
          <w:bCs/>
          <w:sz w:val="24"/>
          <w:szCs w:val="24"/>
          <w:lang w:val="id-ID"/>
        </w:rPr>
        <w:t>Kos Program</w:t>
      </w:r>
    </w:p>
    <w:tbl>
      <w:tblPr>
        <w:tblStyle w:val="TableGrid"/>
        <w:tblpPr w:leftFromText="180" w:rightFromText="180" w:vertAnchor="text" w:horzAnchor="margin" w:tblpX="240" w:tblpY="289"/>
        <w:tblW w:w="9638" w:type="dxa"/>
        <w:tblLook w:val="04A0" w:firstRow="1" w:lastRow="0" w:firstColumn="1" w:lastColumn="0" w:noHBand="0" w:noVBand="1"/>
      </w:tblPr>
      <w:tblGrid>
        <w:gridCol w:w="1238"/>
        <w:gridCol w:w="4100"/>
        <w:gridCol w:w="1496"/>
        <w:gridCol w:w="1341"/>
        <w:gridCol w:w="1463"/>
      </w:tblGrid>
      <w:tr w:rsidR="00835529" w:rsidRPr="00951BD0" w14:paraId="1D51CDDF" w14:textId="77777777" w:rsidTr="00331A59">
        <w:trPr>
          <w:trHeight w:val="30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8615F" w14:textId="0FD5E2E9" w:rsidR="00835529" w:rsidRPr="00951BD0" w:rsidRDefault="00835529" w:rsidP="0083552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Bil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8C0D8" w14:textId="7D61117A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951BD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Item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AD612" w14:textId="1D395F39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Bayaran Penceramah</w:t>
            </w:r>
            <w:r w:rsidRPr="00951BD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 xml:space="preserve"> (RM)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DF5CD" w14:textId="2F8E3455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Jumlah unit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31B79" w14:textId="6EA2B245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951BD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Jumlah Keseluruhan (RM)</w:t>
            </w:r>
          </w:p>
        </w:tc>
      </w:tr>
      <w:tr w:rsidR="00835529" w:rsidRPr="00951BD0" w14:paraId="442BF28F" w14:textId="77777777" w:rsidTr="00331A59">
        <w:trPr>
          <w:trHeight w:val="39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C3C" w14:textId="1B6ECED3" w:rsidR="00835529" w:rsidRDefault="00835529" w:rsidP="00835529">
            <w:pPr>
              <w:ind w:left="164" w:hanging="14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4C7" w14:textId="60EC2A4A" w:rsidR="00835529" w:rsidRPr="00951BD0" w:rsidRDefault="00835529" w:rsidP="00774B2C">
            <w:pPr>
              <w:ind w:left="164" w:hanging="142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Bayaran </w:t>
            </w: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Tenaga Pengajar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32B" w14:textId="3D8F6FBA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398" w14:textId="3A2DF0F9" w:rsidR="00835529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 jam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065" w14:textId="30EBB9AD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6</w:t>
            </w: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00.00</w:t>
            </w:r>
          </w:p>
        </w:tc>
      </w:tr>
      <w:tr w:rsidR="00835529" w:rsidRPr="00951BD0" w14:paraId="1F956837" w14:textId="77777777" w:rsidTr="00331A59">
        <w:trPr>
          <w:trHeight w:val="3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D3E" w14:textId="050147C0" w:rsidR="00835529" w:rsidRPr="00951BD0" w:rsidRDefault="00835529" w:rsidP="00835529">
            <w:pPr>
              <w:ind w:left="164" w:hanging="14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90E" w14:textId="4D82C1C3" w:rsidR="00835529" w:rsidRPr="00951BD0" w:rsidRDefault="00835529" w:rsidP="00774B2C">
            <w:pPr>
              <w:ind w:left="164" w:hanging="142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Makan (RM8 x</w:t>
            </w:r>
            <w:r w:rsidR="00575B1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13 </w:t>
            </w: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pax)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B783" w14:textId="2EF90019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951BD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DE0" w14:textId="2C50269D" w:rsidR="00835529" w:rsidRDefault="00575B14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1</w:t>
            </w:r>
            <w:r w:rsidR="0083552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3 peserta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5DE" w14:textId="0DE992F1" w:rsidR="00835529" w:rsidRPr="00951BD0" w:rsidRDefault="00331A5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104</w:t>
            </w:r>
            <w:r w:rsidR="0083552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835529" w:rsidRPr="00951BD0" w14:paraId="6B2117D0" w14:textId="77777777" w:rsidTr="00331A59">
        <w:trPr>
          <w:trHeight w:val="3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FE99" w14:textId="1D2A5516" w:rsidR="00835529" w:rsidRDefault="00835529" w:rsidP="00835529">
            <w:pPr>
              <w:ind w:left="164" w:hanging="14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234" w14:textId="2EC08AF7" w:rsidR="00835529" w:rsidRPr="00951BD0" w:rsidRDefault="00835529" w:rsidP="00774B2C">
            <w:pPr>
              <w:ind w:left="164" w:hanging="142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Baucer Grab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88C" w14:textId="4942E3D6" w:rsidR="00835529" w:rsidRPr="00951BD0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CAA" w14:textId="1C0CAC66" w:rsidR="00835529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5 peserta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C61" w14:textId="41C756C8" w:rsidR="00835529" w:rsidRDefault="00835529" w:rsidP="00774B2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50.00</w:t>
            </w:r>
          </w:p>
        </w:tc>
      </w:tr>
      <w:tr w:rsidR="00246A34" w:rsidRPr="00951BD0" w14:paraId="6DAB1E84" w14:textId="77777777" w:rsidTr="00331A59">
        <w:trPr>
          <w:trHeight w:val="36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8BD88" w14:textId="286305F1" w:rsidR="00246A34" w:rsidRDefault="00246A34" w:rsidP="00246A3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</w:pPr>
            <w:r w:rsidRPr="00951BD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JUMLAH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  <w:t xml:space="preserve"> (RM)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D3F5" w14:textId="74DED99C" w:rsidR="00246A34" w:rsidRPr="00951BD0" w:rsidRDefault="00246A34" w:rsidP="00774B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  <w:t>7</w:t>
            </w:r>
            <w:r w:rsidR="00D962F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  <w:t>54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MY"/>
              </w:rPr>
              <w:t>.00</w:t>
            </w:r>
          </w:p>
        </w:tc>
      </w:tr>
    </w:tbl>
    <w:p w14:paraId="50C110C4" w14:textId="5466D15E" w:rsidR="00E52B6B" w:rsidRPr="00951BD0" w:rsidRDefault="00E52B6B" w:rsidP="00E52B6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77AE89B" w14:textId="113A338A" w:rsidR="009F23B0" w:rsidRPr="00951BD0" w:rsidRDefault="009F23B0" w:rsidP="00E52B6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89A06A3" w14:textId="39D3047B" w:rsidR="009F23B0" w:rsidRPr="009902CF" w:rsidRDefault="009902CF" w:rsidP="009F23B0">
      <w:pPr>
        <w:widowControl/>
        <w:autoSpaceDE/>
        <w:autoSpaceDN/>
        <w:ind w:left="720" w:hanging="720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en-MY" w:eastAsia="en-MY"/>
        </w:rPr>
      </w:pPr>
      <w:r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en-MY"/>
        </w:rPr>
        <w:t>3.0</w:t>
      </w:r>
      <w:r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en-MY"/>
        </w:rPr>
        <w:tab/>
      </w:r>
      <w:r w:rsidR="00C61543"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en-MY"/>
        </w:rPr>
        <w:t>Senarai peserta</w:t>
      </w:r>
      <w:r w:rsidR="009F23B0"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MY" w:eastAsia="en-MY"/>
        </w:rPr>
        <w:t> </w:t>
      </w:r>
    </w:p>
    <w:p w14:paraId="47FDA396" w14:textId="77777777" w:rsidR="009F23B0" w:rsidRPr="009902CF" w:rsidRDefault="009F23B0" w:rsidP="009F23B0">
      <w:pPr>
        <w:widowControl/>
        <w:autoSpaceDE/>
        <w:autoSpaceDN/>
        <w:ind w:left="720" w:hanging="720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en-MY" w:eastAsia="en-MY"/>
        </w:rPr>
      </w:pPr>
      <w:r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en-MY"/>
        </w:rPr>
        <w:t> </w:t>
      </w:r>
      <w:r w:rsidRPr="009902CF">
        <w:rPr>
          <w:rFonts w:asciiTheme="minorHAnsi" w:eastAsia="Times New Roman" w:hAnsiTheme="minorHAnsi" w:cstheme="minorHAnsi"/>
          <w:b/>
          <w:bCs/>
          <w:sz w:val="24"/>
          <w:szCs w:val="24"/>
          <w:lang w:val="en-MY" w:eastAsia="en-MY"/>
        </w:rPr>
        <w:tab/>
        <w:t> </w:t>
      </w:r>
    </w:p>
    <w:tbl>
      <w:tblPr>
        <w:tblW w:w="9639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63"/>
        <w:gridCol w:w="150"/>
        <w:gridCol w:w="4666"/>
        <w:gridCol w:w="3690"/>
      </w:tblGrid>
      <w:tr w:rsidR="009F23B0" w:rsidRPr="00B819C5" w14:paraId="2C4AF69B" w14:textId="77777777" w:rsidTr="005C227C">
        <w:trPr>
          <w:trHeight w:val="387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8CBAD"/>
            <w:vAlign w:val="center"/>
            <w:hideMark/>
          </w:tcPr>
          <w:p w14:paraId="68797B72" w14:textId="762B9572" w:rsidR="009F23B0" w:rsidRPr="00B819C5" w:rsidRDefault="009F23B0" w:rsidP="004859F4">
            <w:pPr>
              <w:widowControl/>
              <w:autoSpaceDE/>
              <w:autoSpaceDN/>
              <w:ind w:left="9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8CBAD"/>
                <w:lang w:val="en-US" w:eastAsia="en-MY"/>
              </w:rPr>
              <w:t>Bil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1781A8F8" w14:textId="77777777" w:rsidR="009F23B0" w:rsidRPr="00B819C5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8CBAD"/>
            <w:vAlign w:val="center"/>
            <w:hideMark/>
          </w:tcPr>
          <w:p w14:paraId="643C02CA" w14:textId="77777777" w:rsidR="009F23B0" w:rsidRPr="00B819C5" w:rsidRDefault="009F23B0" w:rsidP="009F23B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6D43F145" w14:textId="772DD370" w:rsidR="009F23B0" w:rsidRPr="00B819C5" w:rsidRDefault="00C61543" w:rsidP="009F23B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en-MY"/>
              </w:rPr>
              <w:t>Nama</w:t>
            </w:r>
            <w:r w:rsidR="009F23B0"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  <w:hideMark/>
          </w:tcPr>
          <w:p w14:paraId="628BE7DD" w14:textId="6308A03C" w:rsidR="009F23B0" w:rsidRPr="00B819C5" w:rsidRDefault="00C61543" w:rsidP="009F23B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en-MY"/>
              </w:rPr>
              <w:t>Unit</w:t>
            </w:r>
            <w:r w:rsidR="009F23B0"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 </w:t>
            </w:r>
          </w:p>
        </w:tc>
      </w:tr>
      <w:tr w:rsidR="00774B2C" w:rsidRPr="00B819C5" w14:paraId="1E990B23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7ACA5C" w14:textId="4C131DDB" w:rsidR="00774B2C" w:rsidRPr="00B819C5" w:rsidRDefault="00774B2C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1D922" w14:textId="77777777" w:rsidR="00774B2C" w:rsidRPr="00B819C5" w:rsidRDefault="00774B2C" w:rsidP="00774B2C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E3992F" w14:textId="77777777" w:rsidR="00774B2C" w:rsidRPr="00B819C5" w:rsidRDefault="00774B2C" w:rsidP="00774B2C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883E0" w14:textId="4987937C" w:rsidR="00774B2C" w:rsidRPr="00B819C5" w:rsidRDefault="00B36DC0" w:rsidP="00774B2C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36DC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Latun Amira Zainal Abidin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8267C" w14:textId="7E51D1D2" w:rsidR="00774B2C" w:rsidRDefault="00B36DC0" w:rsidP="00774B2C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Penceramah</w:t>
            </w:r>
          </w:p>
        </w:tc>
      </w:tr>
      <w:tr w:rsidR="00B36DC0" w:rsidRPr="00B819C5" w14:paraId="40EBC440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D01548" w14:textId="1DEE18AB" w:rsidR="00B36DC0" w:rsidRPr="00B819C5" w:rsidRDefault="00B36DC0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2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D22C1" w14:textId="77777777" w:rsidR="00B36DC0" w:rsidRPr="00B819C5" w:rsidRDefault="00B36DC0" w:rsidP="00B36DC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8BB1769" w14:textId="77777777" w:rsidR="00B36DC0" w:rsidRPr="00B819C5" w:rsidRDefault="00B36DC0" w:rsidP="00B36DC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DF40E" w14:textId="7CFFC2C9" w:rsidR="00B36DC0" w:rsidRPr="00B819C5" w:rsidRDefault="00B36DC0" w:rsidP="00B36DC0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Mohd Amirol bin Md Khair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89FEB" w14:textId="060404CC" w:rsidR="00B36DC0" w:rsidRDefault="00B36DC0" w:rsidP="00B36DC0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HRMD</w:t>
            </w:r>
          </w:p>
        </w:tc>
      </w:tr>
      <w:tr w:rsidR="004859F4" w:rsidRPr="00B819C5" w14:paraId="58605E87" w14:textId="77777777" w:rsidTr="004859F4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E372AC" w14:textId="52351244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3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30C91" w14:textId="154CACC6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F61FF2" w14:textId="398CF209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457C4" w14:textId="5F1FF3EF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4859F4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Wan Norhani Wan Khalid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7AD4D" w14:textId="3842B8A1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312E9DF0" w14:textId="77777777" w:rsidTr="004859F4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174F0B" w14:textId="590A92BE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4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FFEFD" w14:textId="55118482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B25E6E8" w14:textId="1C1561F2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8388F" w14:textId="3D97080D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4859F4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Hillina Abdul Karim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E9D8A" w14:textId="72B1D46C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F17119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398C5B5C" w14:textId="77777777" w:rsidTr="009239C4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6DBBC1" w14:textId="05AC6D4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5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8C476" w14:textId="757CCBEB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25CB8C" w14:textId="4FA7F453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E63D1" w14:textId="3567F5BF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 w:rsidRPr="004859F4"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  <w:t>Nurul Sazrina Mohd. Shukor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83E57" w14:textId="5D514E8E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5D4AE50F" w14:textId="77777777" w:rsidTr="009239C4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DBDC26A" w14:textId="3FCD506B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6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82438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F2254C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DD437" w14:textId="683B7F3F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Siti Salia Azizan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30244" w14:textId="06F1C9F6" w:rsidR="004859F4" w:rsidRPr="00F17119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F17119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4576D40C" w14:textId="77777777" w:rsidTr="00CA3498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9C2FD6" w14:textId="4292DF3B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7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FA76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0C52E9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B0E0" w14:textId="4B65C8CE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Siti Rahayu Md. Desa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F615C" w14:textId="5BFC2C0C" w:rsidR="004859F4" w:rsidRPr="00F17119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F17119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14AFCB3A" w14:textId="77777777" w:rsidTr="00CA3498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DC65C3" w14:textId="178AA36B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8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8A7F5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902BBD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A9AF3" w14:textId="04CE36D6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Siti Rawaida Shariff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712F9" w14:textId="7432B9DF" w:rsidR="004859F4" w:rsidRPr="00F17119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F17119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3A8C3382" w14:textId="77777777" w:rsidTr="00CA3498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B723BB" w14:textId="3CABF033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9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27BCD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B42A28" w14:textId="77777777" w:rsidR="004859F4" w:rsidRPr="00B819C5" w:rsidRDefault="004859F4" w:rsidP="004859F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233B2" w14:textId="6B1695C0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4859F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Norhanida Ahmad Puad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479" w14:textId="154D4385" w:rsidR="004859F4" w:rsidRPr="00F17119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F17119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KEW</w:t>
            </w:r>
          </w:p>
        </w:tc>
      </w:tr>
      <w:tr w:rsidR="004859F4" w:rsidRPr="00B819C5" w14:paraId="49CAB43C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5B1B89F" w14:textId="2B2AB470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10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477BD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C726E8C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9F03" w14:textId="7DAE4F9B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Mohd Khairul Nazir Nawi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C3218" w14:textId="72E75320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PCT</w:t>
            </w:r>
          </w:p>
        </w:tc>
      </w:tr>
      <w:tr w:rsidR="004859F4" w:rsidRPr="00B819C5" w14:paraId="7FF7110C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F2A12B" w14:textId="2058F359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11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DE5E8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709D5B6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89E8E" w14:textId="4983C21B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Norliza Ahmad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77597" w14:textId="4BC5758E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PCT</w:t>
            </w:r>
          </w:p>
        </w:tc>
      </w:tr>
      <w:tr w:rsidR="004859F4" w:rsidRPr="00B819C5" w14:paraId="5E093E1F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A70004" w14:textId="0F7C5BD3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12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8700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1FD40D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6FABF" w14:textId="1095D4E1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Nor Izzati Norhisam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E4D54" w14:textId="713BAF2A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PCT</w:t>
            </w:r>
          </w:p>
        </w:tc>
      </w:tr>
      <w:tr w:rsidR="004859F4" w:rsidRPr="00B819C5" w14:paraId="7CCB86A3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96A678" w14:textId="30DB73DD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13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D04DD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305FC2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68EA3" w14:textId="5D1DBD71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Wan Khairunnisa Azmi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AD21D" w14:textId="0E34AE82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PCT</w:t>
            </w:r>
          </w:p>
        </w:tc>
      </w:tr>
      <w:tr w:rsidR="004859F4" w:rsidRPr="00B819C5" w14:paraId="75C3A52C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5BDA27" w14:textId="6DF8A054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14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CCEA7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20C5A4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B10C6" w14:textId="56A5DA21" w:rsidR="004859F4" w:rsidRPr="00B819C5" w:rsidRDefault="004859F4" w:rsidP="004859F4">
            <w:pPr>
              <w:widowControl/>
              <w:autoSpaceDE/>
              <w:autoSpaceDN/>
              <w:ind w:right="16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Ahmad Fathan Abdul Rahim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F60DB" w14:textId="44897C94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NRO</w:t>
            </w:r>
          </w:p>
        </w:tc>
      </w:tr>
      <w:tr w:rsidR="004859F4" w:rsidRPr="00B819C5" w14:paraId="529BDF22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67E4A2" w14:textId="42999ED9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15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B0266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580476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FCA95" w14:textId="065D0C4D" w:rsidR="004859F4" w:rsidRPr="00B819C5" w:rsidRDefault="004859F4" w:rsidP="004859F4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</w:rPr>
              <w:t>Mohd Hykal Mohd Halim.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B73F2" w14:textId="5AE41AE1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SRO</w:t>
            </w:r>
          </w:p>
        </w:tc>
      </w:tr>
      <w:tr w:rsidR="004859F4" w:rsidRPr="00B819C5" w14:paraId="4E4E208F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B22B68" w14:textId="4F00B353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16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82A0B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B1CC1A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FCEB3" w14:textId="0998ACCF" w:rsidR="004859F4" w:rsidRPr="00B819C5" w:rsidRDefault="004859F4" w:rsidP="004859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</w:rPr>
              <w:t>Nadira Isan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966EB" w14:textId="563AB33D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 w:rsidRPr="00B819C5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SBO</w:t>
            </w:r>
          </w:p>
        </w:tc>
      </w:tr>
      <w:tr w:rsidR="004859F4" w:rsidRPr="00B819C5" w14:paraId="7A94CCE6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88EA5E" w14:textId="4F0299E4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17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3E075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16A6D9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B8B1B" w14:textId="584865D2" w:rsidR="004859F4" w:rsidRPr="00B819C5" w:rsidRDefault="004859F4" w:rsidP="004859F4">
            <w:pPr>
              <w:rPr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B819C5">
              <w:rPr>
                <w:rFonts w:asciiTheme="minorHAnsi" w:hAnsiTheme="minorHAnsi" w:cstheme="minorHAnsi"/>
                <w:sz w:val="24"/>
                <w:szCs w:val="24"/>
                <w:lang w:val="en-MY"/>
              </w:rPr>
              <w:t>Wakil MPC Pantai Timur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44E18" w14:textId="23C1B9F5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ECR</w:t>
            </w:r>
          </w:p>
        </w:tc>
      </w:tr>
      <w:tr w:rsidR="004859F4" w:rsidRPr="00B819C5" w14:paraId="7068E1B7" w14:textId="77777777" w:rsidTr="005C227C">
        <w:trPr>
          <w:trHeight w:val="39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4D572C" w14:textId="10DD864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18</w:t>
            </w:r>
          </w:p>
        </w:tc>
        <w:tc>
          <w:tcPr>
            <w:tcW w:w="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5EFAE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989EA2" w14:textId="77777777" w:rsidR="004859F4" w:rsidRPr="00B819C5" w:rsidRDefault="004859F4" w:rsidP="004859F4">
            <w:pPr>
              <w:widowControl/>
              <w:autoSpaceDE/>
              <w:autoSpaceDN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MY" w:eastAsia="en-MY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7E13" w14:textId="636222DE" w:rsidR="004859F4" w:rsidRPr="00B819C5" w:rsidRDefault="004859F4" w:rsidP="004859F4">
            <w:pPr>
              <w:rPr>
                <w:rFonts w:asciiTheme="minorHAnsi" w:hAnsiTheme="minorHAnsi" w:cstheme="minorHAnsi"/>
                <w:sz w:val="24"/>
                <w:szCs w:val="24"/>
                <w:lang w:val="en-MY"/>
              </w:rPr>
            </w:pPr>
            <w:r>
              <w:rPr>
                <w:rFonts w:eastAsia="Times New Roman"/>
              </w:rPr>
              <w:t>Norijah Juen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38BDA" w14:textId="507F3D3E" w:rsidR="004859F4" w:rsidRPr="00B819C5" w:rsidRDefault="004859F4" w:rsidP="004859F4">
            <w:pPr>
              <w:widowControl/>
              <w:autoSpaceDE/>
              <w:autoSpaceDN/>
              <w:ind w:left="-146" w:firstLine="141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MY"/>
              </w:rPr>
              <w:t>SKO</w:t>
            </w:r>
          </w:p>
        </w:tc>
      </w:tr>
    </w:tbl>
    <w:p w14:paraId="6E500943" w14:textId="77777777" w:rsidR="009F23B0" w:rsidRPr="00951BD0" w:rsidRDefault="009F23B0" w:rsidP="009F23B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</w:pPr>
      <w:r w:rsidRPr="00951BD0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> </w:t>
      </w:r>
    </w:p>
    <w:p w14:paraId="3F79E2A8" w14:textId="2FCE0A71" w:rsidR="008D6E16" w:rsidRPr="00951BD0" w:rsidRDefault="009F23B0" w:rsidP="00C81823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</w:pPr>
      <w:r w:rsidRPr="00951BD0">
        <w:rPr>
          <w:rFonts w:asciiTheme="minorHAnsi" w:eastAsia="Times New Roman" w:hAnsiTheme="minorHAnsi" w:cstheme="minorHAnsi"/>
          <w:sz w:val="24"/>
          <w:szCs w:val="24"/>
          <w:lang w:val="en-MY" w:eastAsia="en-MY"/>
        </w:rPr>
        <w:t>  </w:t>
      </w:r>
    </w:p>
    <w:sectPr w:rsidR="008D6E16" w:rsidRPr="00951BD0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128657C0"/>
    <w:multiLevelType w:val="hybridMultilevel"/>
    <w:tmpl w:val="FB42C9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26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27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66655"/>
    <w:multiLevelType w:val="hybridMultilevel"/>
    <w:tmpl w:val="3822F272"/>
    <w:lvl w:ilvl="0" w:tplc="B608D110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0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2" w15:restartNumberingAfterBreak="0">
    <w:nsid w:val="4483192B"/>
    <w:multiLevelType w:val="hybridMultilevel"/>
    <w:tmpl w:val="63ECDBA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469332EE"/>
    <w:multiLevelType w:val="multilevel"/>
    <w:tmpl w:val="04C07D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5E1DBE"/>
    <w:multiLevelType w:val="hybridMultilevel"/>
    <w:tmpl w:val="9300D796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6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3A3A28"/>
    <w:multiLevelType w:val="multilevel"/>
    <w:tmpl w:val="87DEB1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C101F02"/>
    <w:multiLevelType w:val="multilevel"/>
    <w:tmpl w:val="7736CC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1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2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4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5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B69BF"/>
    <w:multiLevelType w:val="multilevel"/>
    <w:tmpl w:val="3B101E9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4569143">
    <w:abstractNumId w:val="18"/>
  </w:num>
  <w:num w:numId="2" w16cid:durableId="1585993867">
    <w:abstractNumId w:val="33"/>
  </w:num>
  <w:num w:numId="3" w16cid:durableId="1651708637">
    <w:abstractNumId w:val="25"/>
  </w:num>
  <w:num w:numId="4" w16cid:durableId="106047842">
    <w:abstractNumId w:val="26"/>
  </w:num>
  <w:num w:numId="5" w16cid:durableId="248347744">
    <w:abstractNumId w:val="31"/>
  </w:num>
  <w:num w:numId="6" w16cid:durableId="393359971">
    <w:abstractNumId w:val="16"/>
  </w:num>
  <w:num w:numId="7" w16cid:durableId="1834755064">
    <w:abstractNumId w:val="15"/>
  </w:num>
  <w:num w:numId="8" w16cid:durableId="1701709577">
    <w:abstractNumId w:val="27"/>
  </w:num>
  <w:num w:numId="9" w16cid:durableId="1141309457">
    <w:abstractNumId w:val="23"/>
  </w:num>
  <w:num w:numId="10" w16cid:durableId="184515794">
    <w:abstractNumId w:val="20"/>
  </w:num>
  <w:num w:numId="11" w16cid:durableId="1571579075">
    <w:abstractNumId w:val="22"/>
  </w:num>
  <w:num w:numId="12" w16cid:durableId="244077335">
    <w:abstractNumId w:val="43"/>
  </w:num>
  <w:num w:numId="13" w16cid:durableId="779837584">
    <w:abstractNumId w:val="40"/>
  </w:num>
  <w:num w:numId="14" w16cid:durableId="1508515403">
    <w:abstractNumId w:val="28"/>
  </w:num>
  <w:num w:numId="15" w16cid:durableId="1517302276">
    <w:abstractNumId w:val="19"/>
  </w:num>
  <w:num w:numId="16" w16cid:durableId="1044865242">
    <w:abstractNumId w:val="24"/>
  </w:num>
  <w:num w:numId="17" w16cid:durableId="2002199755">
    <w:abstractNumId w:val="36"/>
  </w:num>
  <w:num w:numId="18" w16cid:durableId="211621080">
    <w:abstractNumId w:val="17"/>
  </w:num>
  <w:num w:numId="19" w16cid:durableId="348071374">
    <w:abstractNumId w:val="41"/>
  </w:num>
  <w:num w:numId="20" w16cid:durableId="1818301700">
    <w:abstractNumId w:val="21"/>
  </w:num>
  <w:num w:numId="21" w16cid:durableId="701243320">
    <w:abstractNumId w:val="30"/>
  </w:num>
  <w:num w:numId="22" w16cid:durableId="1778794121">
    <w:abstractNumId w:val="44"/>
  </w:num>
  <w:num w:numId="23" w16cid:durableId="1789885648">
    <w:abstractNumId w:val="42"/>
  </w:num>
  <w:num w:numId="24" w16cid:durableId="734091380">
    <w:abstractNumId w:val="45"/>
  </w:num>
  <w:num w:numId="25" w16cid:durableId="2125689248">
    <w:abstractNumId w:val="37"/>
  </w:num>
  <w:num w:numId="26" w16cid:durableId="921452115">
    <w:abstractNumId w:val="29"/>
  </w:num>
  <w:num w:numId="27" w16cid:durableId="1427732959">
    <w:abstractNumId w:val="0"/>
  </w:num>
  <w:num w:numId="28" w16cid:durableId="464391701">
    <w:abstractNumId w:val="1"/>
  </w:num>
  <w:num w:numId="29" w16cid:durableId="737872267">
    <w:abstractNumId w:val="2"/>
  </w:num>
  <w:num w:numId="30" w16cid:durableId="695236830">
    <w:abstractNumId w:val="3"/>
  </w:num>
  <w:num w:numId="31" w16cid:durableId="11500984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88178341">
    <w:abstractNumId w:val="5"/>
  </w:num>
  <w:num w:numId="33" w16cid:durableId="1651787005">
    <w:abstractNumId w:val="6"/>
  </w:num>
  <w:num w:numId="34" w16cid:durableId="896165413">
    <w:abstractNumId w:val="7"/>
  </w:num>
  <w:num w:numId="35" w16cid:durableId="1088697569">
    <w:abstractNumId w:val="8"/>
  </w:num>
  <w:num w:numId="36" w16cid:durableId="1118329531">
    <w:abstractNumId w:val="9"/>
  </w:num>
  <w:num w:numId="37" w16cid:durableId="281543049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5236200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8828271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 w16cid:durableId="1670718816">
    <w:abstractNumId w:val="13"/>
  </w:num>
  <w:num w:numId="41" w16cid:durableId="1874885377">
    <w:abstractNumId w:val="14"/>
  </w:num>
  <w:num w:numId="42" w16cid:durableId="1973706529">
    <w:abstractNumId w:val="35"/>
  </w:num>
  <w:num w:numId="43" w16cid:durableId="1969241813">
    <w:abstractNumId w:val="32"/>
  </w:num>
  <w:num w:numId="44" w16cid:durableId="651367997">
    <w:abstractNumId w:val="34"/>
  </w:num>
  <w:num w:numId="45" w16cid:durableId="458106742">
    <w:abstractNumId w:val="46"/>
  </w:num>
  <w:num w:numId="46" w16cid:durableId="1702822480">
    <w:abstractNumId w:val="39"/>
  </w:num>
  <w:num w:numId="47" w16cid:durableId="13442823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548B"/>
    <w:rsid w:val="0001564C"/>
    <w:rsid w:val="00030DA9"/>
    <w:rsid w:val="00031AB3"/>
    <w:rsid w:val="000413B2"/>
    <w:rsid w:val="00042BF2"/>
    <w:rsid w:val="00043708"/>
    <w:rsid w:val="00045B04"/>
    <w:rsid w:val="00053FFB"/>
    <w:rsid w:val="00093B5A"/>
    <w:rsid w:val="000950FE"/>
    <w:rsid w:val="000A184B"/>
    <w:rsid w:val="000A5970"/>
    <w:rsid w:val="000B2982"/>
    <w:rsid w:val="000B55E0"/>
    <w:rsid w:val="000B75D3"/>
    <w:rsid w:val="000C57E1"/>
    <w:rsid w:val="000C6AC1"/>
    <w:rsid w:val="000D30A0"/>
    <w:rsid w:val="000E016D"/>
    <w:rsid w:val="000E2CE3"/>
    <w:rsid w:val="000F0DC9"/>
    <w:rsid w:val="000F6307"/>
    <w:rsid w:val="0015153A"/>
    <w:rsid w:val="00154B30"/>
    <w:rsid w:val="00160AAD"/>
    <w:rsid w:val="0016526D"/>
    <w:rsid w:val="00173197"/>
    <w:rsid w:val="00180A96"/>
    <w:rsid w:val="00180CEE"/>
    <w:rsid w:val="00183A31"/>
    <w:rsid w:val="00184939"/>
    <w:rsid w:val="0019037A"/>
    <w:rsid w:val="001A1911"/>
    <w:rsid w:val="001B1A44"/>
    <w:rsid w:val="001C3A57"/>
    <w:rsid w:val="001C514C"/>
    <w:rsid w:val="001D323D"/>
    <w:rsid w:val="001E3FD3"/>
    <w:rsid w:val="001F7552"/>
    <w:rsid w:val="0021148A"/>
    <w:rsid w:val="00213E36"/>
    <w:rsid w:val="002140AB"/>
    <w:rsid w:val="002216B0"/>
    <w:rsid w:val="00223144"/>
    <w:rsid w:val="002303CD"/>
    <w:rsid w:val="00230412"/>
    <w:rsid w:val="00243C87"/>
    <w:rsid w:val="00246A34"/>
    <w:rsid w:val="00250FE4"/>
    <w:rsid w:val="00254997"/>
    <w:rsid w:val="00260CF6"/>
    <w:rsid w:val="00262B68"/>
    <w:rsid w:val="0026545E"/>
    <w:rsid w:val="00271B64"/>
    <w:rsid w:val="00271E9A"/>
    <w:rsid w:val="002872F6"/>
    <w:rsid w:val="002B593B"/>
    <w:rsid w:val="002B6066"/>
    <w:rsid w:val="002E07FA"/>
    <w:rsid w:val="002E2DED"/>
    <w:rsid w:val="00300B44"/>
    <w:rsid w:val="00302A3E"/>
    <w:rsid w:val="00302EDE"/>
    <w:rsid w:val="00307E15"/>
    <w:rsid w:val="003300A7"/>
    <w:rsid w:val="00331A59"/>
    <w:rsid w:val="003324B7"/>
    <w:rsid w:val="00347E04"/>
    <w:rsid w:val="003527AE"/>
    <w:rsid w:val="0036547D"/>
    <w:rsid w:val="00366CF4"/>
    <w:rsid w:val="00373C88"/>
    <w:rsid w:val="00377477"/>
    <w:rsid w:val="00387A4E"/>
    <w:rsid w:val="0039071B"/>
    <w:rsid w:val="00391962"/>
    <w:rsid w:val="00392E85"/>
    <w:rsid w:val="003931C6"/>
    <w:rsid w:val="003B2929"/>
    <w:rsid w:val="003D2C95"/>
    <w:rsid w:val="003E3486"/>
    <w:rsid w:val="003E5BE7"/>
    <w:rsid w:val="003F1895"/>
    <w:rsid w:val="003F53AD"/>
    <w:rsid w:val="00401C7C"/>
    <w:rsid w:val="00416122"/>
    <w:rsid w:val="00416D10"/>
    <w:rsid w:val="004171E7"/>
    <w:rsid w:val="00417C29"/>
    <w:rsid w:val="00434475"/>
    <w:rsid w:val="00440B1A"/>
    <w:rsid w:val="0044196D"/>
    <w:rsid w:val="00441BFB"/>
    <w:rsid w:val="00446A7C"/>
    <w:rsid w:val="004676E1"/>
    <w:rsid w:val="004721DE"/>
    <w:rsid w:val="004835CA"/>
    <w:rsid w:val="004859F4"/>
    <w:rsid w:val="00485F91"/>
    <w:rsid w:val="0049058F"/>
    <w:rsid w:val="004B2C41"/>
    <w:rsid w:val="004C6C06"/>
    <w:rsid w:val="004D2BA1"/>
    <w:rsid w:val="004D7455"/>
    <w:rsid w:val="004E055D"/>
    <w:rsid w:val="004E6C36"/>
    <w:rsid w:val="004F0598"/>
    <w:rsid w:val="00500939"/>
    <w:rsid w:val="00506A09"/>
    <w:rsid w:val="005173FE"/>
    <w:rsid w:val="00517C3D"/>
    <w:rsid w:val="00525C08"/>
    <w:rsid w:val="0054377F"/>
    <w:rsid w:val="00562DF3"/>
    <w:rsid w:val="005756B3"/>
    <w:rsid w:val="00575B14"/>
    <w:rsid w:val="00577760"/>
    <w:rsid w:val="005831B8"/>
    <w:rsid w:val="005B1495"/>
    <w:rsid w:val="005C1BDF"/>
    <w:rsid w:val="005C227C"/>
    <w:rsid w:val="005D00D9"/>
    <w:rsid w:val="005D1414"/>
    <w:rsid w:val="005D5292"/>
    <w:rsid w:val="005D6FD3"/>
    <w:rsid w:val="005E1BB6"/>
    <w:rsid w:val="005E2305"/>
    <w:rsid w:val="005E3E76"/>
    <w:rsid w:val="00603545"/>
    <w:rsid w:val="006039AC"/>
    <w:rsid w:val="00603E4A"/>
    <w:rsid w:val="00604518"/>
    <w:rsid w:val="006056EB"/>
    <w:rsid w:val="006100DF"/>
    <w:rsid w:val="00634549"/>
    <w:rsid w:val="00635501"/>
    <w:rsid w:val="0065100C"/>
    <w:rsid w:val="00656012"/>
    <w:rsid w:val="00661174"/>
    <w:rsid w:val="006734CF"/>
    <w:rsid w:val="006759A4"/>
    <w:rsid w:val="00682EA6"/>
    <w:rsid w:val="00684ED8"/>
    <w:rsid w:val="00692886"/>
    <w:rsid w:val="006A1028"/>
    <w:rsid w:val="006B5F77"/>
    <w:rsid w:val="006C178D"/>
    <w:rsid w:val="006D2BA2"/>
    <w:rsid w:val="006D6BA9"/>
    <w:rsid w:val="006D786A"/>
    <w:rsid w:val="006E2F88"/>
    <w:rsid w:val="006F58A8"/>
    <w:rsid w:val="00714405"/>
    <w:rsid w:val="00715886"/>
    <w:rsid w:val="00721EBC"/>
    <w:rsid w:val="0073602D"/>
    <w:rsid w:val="00736559"/>
    <w:rsid w:val="00743B43"/>
    <w:rsid w:val="00746446"/>
    <w:rsid w:val="00746560"/>
    <w:rsid w:val="00767EBD"/>
    <w:rsid w:val="00774B2C"/>
    <w:rsid w:val="00783493"/>
    <w:rsid w:val="00791ECC"/>
    <w:rsid w:val="007A5403"/>
    <w:rsid w:val="007B2B14"/>
    <w:rsid w:val="007B4FC6"/>
    <w:rsid w:val="007B5F1C"/>
    <w:rsid w:val="007C1C87"/>
    <w:rsid w:val="007D3498"/>
    <w:rsid w:val="007D6F5A"/>
    <w:rsid w:val="007E13C3"/>
    <w:rsid w:val="007E7095"/>
    <w:rsid w:val="007F6119"/>
    <w:rsid w:val="00802B78"/>
    <w:rsid w:val="00803838"/>
    <w:rsid w:val="008067C6"/>
    <w:rsid w:val="008109F3"/>
    <w:rsid w:val="00813169"/>
    <w:rsid w:val="00820865"/>
    <w:rsid w:val="00831F26"/>
    <w:rsid w:val="00835529"/>
    <w:rsid w:val="00842F6A"/>
    <w:rsid w:val="00846C10"/>
    <w:rsid w:val="00851E99"/>
    <w:rsid w:val="008621BE"/>
    <w:rsid w:val="008757DD"/>
    <w:rsid w:val="008838E0"/>
    <w:rsid w:val="0088486C"/>
    <w:rsid w:val="00884A73"/>
    <w:rsid w:val="008A56D4"/>
    <w:rsid w:val="008B598B"/>
    <w:rsid w:val="008C15FD"/>
    <w:rsid w:val="008C2A2A"/>
    <w:rsid w:val="008C69AC"/>
    <w:rsid w:val="008D6E16"/>
    <w:rsid w:val="008E7869"/>
    <w:rsid w:val="008F00F6"/>
    <w:rsid w:val="008F5E6E"/>
    <w:rsid w:val="0091370A"/>
    <w:rsid w:val="009155A2"/>
    <w:rsid w:val="009221E2"/>
    <w:rsid w:val="00922763"/>
    <w:rsid w:val="00937646"/>
    <w:rsid w:val="00944AEE"/>
    <w:rsid w:val="009454DE"/>
    <w:rsid w:val="00945FA8"/>
    <w:rsid w:val="00951BD0"/>
    <w:rsid w:val="00972ED7"/>
    <w:rsid w:val="00984FA1"/>
    <w:rsid w:val="009861B6"/>
    <w:rsid w:val="009902CF"/>
    <w:rsid w:val="00993C1D"/>
    <w:rsid w:val="00997F12"/>
    <w:rsid w:val="009A3037"/>
    <w:rsid w:val="009A4F9C"/>
    <w:rsid w:val="009A6F3D"/>
    <w:rsid w:val="009B18F9"/>
    <w:rsid w:val="009B5EE1"/>
    <w:rsid w:val="009C6A0C"/>
    <w:rsid w:val="009D13E7"/>
    <w:rsid w:val="009D2E81"/>
    <w:rsid w:val="009D675E"/>
    <w:rsid w:val="009E06A7"/>
    <w:rsid w:val="009E7347"/>
    <w:rsid w:val="009F044B"/>
    <w:rsid w:val="009F23B0"/>
    <w:rsid w:val="00A173C3"/>
    <w:rsid w:val="00A20B42"/>
    <w:rsid w:val="00A22905"/>
    <w:rsid w:val="00A26463"/>
    <w:rsid w:val="00A26C77"/>
    <w:rsid w:val="00A43D06"/>
    <w:rsid w:val="00A536AE"/>
    <w:rsid w:val="00A57B8B"/>
    <w:rsid w:val="00A64AC1"/>
    <w:rsid w:val="00A67BA4"/>
    <w:rsid w:val="00A75226"/>
    <w:rsid w:val="00A76CA6"/>
    <w:rsid w:val="00A94228"/>
    <w:rsid w:val="00A9486F"/>
    <w:rsid w:val="00AA436C"/>
    <w:rsid w:val="00AC38E2"/>
    <w:rsid w:val="00AD2082"/>
    <w:rsid w:val="00AE25B4"/>
    <w:rsid w:val="00B00B13"/>
    <w:rsid w:val="00B06B4D"/>
    <w:rsid w:val="00B15147"/>
    <w:rsid w:val="00B23DB6"/>
    <w:rsid w:val="00B25012"/>
    <w:rsid w:val="00B36DC0"/>
    <w:rsid w:val="00B52780"/>
    <w:rsid w:val="00B531A4"/>
    <w:rsid w:val="00B561A3"/>
    <w:rsid w:val="00B631EE"/>
    <w:rsid w:val="00B819C5"/>
    <w:rsid w:val="00B8268A"/>
    <w:rsid w:val="00B932D0"/>
    <w:rsid w:val="00BA26D9"/>
    <w:rsid w:val="00BA6B66"/>
    <w:rsid w:val="00BB1E40"/>
    <w:rsid w:val="00BB3013"/>
    <w:rsid w:val="00BB46D9"/>
    <w:rsid w:val="00BB6C16"/>
    <w:rsid w:val="00BC6520"/>
    <w:rsid w:val="00BC6D79"/>
    <w:rsid w:val="00BD3BF9"/>
    <w:rsid w:val="00BE1EC1"/>
    <w:rsid w:val="00BE7679"/>
    <w:rsid w:val="00BF7191"/>
    <w:rsid w:val="00C038CF"/>
    <w:rsid w:val="00C211FB"/>
    <w:rsid w:val="00C30935"/>
    <w:rsid w:val="00C35455"/>
    <w:rsid w:val="00C40D35"/>
    <w:rsid w:val="00C41926"/>
    <w:rsid w:val="00C45F7B"/>
    <w:rsid w:val="00C46635"/>
    <w:rsid w:val="00C518B9"/>
    <w:rsid w:val="00C5743B"/>
    <w:rsid w:val="00C60469"/>
    <w:rsid w:val="00C60D03"/>
    <w:rsid w:val="00C61543"/>
    <w:rsid w:val="00C618A2"/>
    <w:rsid w:val="00C619AA"/>
    <w:rsid w:val="00C651DE"/>
    <w:rsid w:val="00C673D2"/>
    <w:rsid w:val="00C72A84"/>
    <w:rsid w:val="00C758B6"/>
    <w:rsid w:val="00C77EBA"/>
    <w:rsid w:val="00C81823"/>
    <w:rsid w:val="00C82632"/>
    <w:rsid w:val="00CA64F1"/>
    <w:rsid w:val="00CB0012"/>
    <w:rsid w:val="00CC1C9B"/>
    <w:rsid w:val="00CC301D"/>
    <w:rsid w:val="00CD2554"/>
    <w:rsid w:val="00CD630B"/>
    <w:rsid w:val="00CD6EFE"/>
    <w:rsid w:val="00CE197D"/>
    <w:rsid w:val="00CE6431"/>
    <w:rsid w:val="00CE7D0F"/>
    <w:rsid w:val="00D01CF4"/>
    <w:rsid w:val="00D031D3"/>
    <w:rsid w:val="00D03976"/>
    <w:rsid w:val="00D1416B"/>
    <w:rsid w:val="00D16837"/>
    <w:rsid w:val="00D17F50"/>
    <w:rsid w:val="00D34AFC"/>
    <w:rsid w:val="00D378C5"/>
    <w:rsid w:val="00D545A5"/>
    <w:rsid w:val="00D6233E"/>
    <w:rsid w:val="00D80BC0"/>
    <w:rsid w:val="00D962F6"/>
    <w:rsid w:val="00D97E4F"/>
    <w:rsid w:val="00DA26FB"/>
    <w:rsid w:val="00DB073E"/>
    <w:rsid w:val="00DB4343"/>
    <w:rsid w:val="00DB533C"/>
    <w:rsid w:val="00DC184B"/>
    <w:rsid w:val="00DD02FF"/>
    <w:rsid w:val="00DF152E"/>
    <w:rsid w:val="00E055DF"/>
    <w:rsid w:val="00E06EC1"/>
    <w:rsid w:val="00E11BE8"/>
    <w:rsid w:val="00E525EE"/>
    <w:rsid w:val="00E52B6B"/>
    <w:rsid w:val="00E70011"/>
    <w:rsid w:val="00E70ECC"/>
    <w:rsid w:val="00E72125"/>
    <w:rsid w:val="00E7576F"/>
    <w:rsid w:val="00EA02E1"/>
    <w:rsid w:val="00EA036A"/>
    <w:rsid w:val="00EA0B3B"/>
    <w:rsid w:val="00EA5A65"/>
    <w:rsid w:val="00EA5A92"/>
    <w:rsid w:val="00EC050F"/>
    <w:rsid w:val="00EC1B2C"/>
    <w:rsid w:val="00EC7B57"/>
    <w:rsid w:val="00ED3DF0"/>
    <w:rsid w:val="00EE16E9"/>
    <w:rsid w:val="00EF69AA"/>
    <w:rsid w:val="00F023F9"/>
    <w:rsid w:val="00F12769"/>
    <w:rsid w:val="00F1739D"/>
    <w:rsid w:val="00F174D2"/>
    <w:rsid w:val="00F35118"/>
    <w:rsid w:val="00F71185"/>
    <w:rsid w:val="00F7325D"/>
    <w:rsid w:val="00F8542E"/>
    <w:rsid w:val="00F91A12"/>
    <w:rsid w:val="00F925F1"/>
    <w:rsid w:val="00FA0CF5"/>
    <w:rsid w:val="00FB691B"/>
    <w:rsid w:val="00FC4921"/>
    <w:rsid w:val="00FD6960"/>
    <w:rsid w:val="00FE54B2"/>
    <w:rsid w:val="00FE5D7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  <w:style w:type="character" w:customStyle="1" w:styleId="viiyi">
    <w:name w:val="viiyi"/>
    <w:basedOn w:val="DefaultParagraphFont"/>
    <w:rsid w:val="00C77EBA"/>
  </w:style>
  <w:style w:type="paragraph" w:customStyle="1" w:styleId="Default">
    <w:name w:val="Default"/>
    <w:rsid w:val="00260CF6"/>
    <w:pPr>
      <w:widowControl/>
      <w:adjustRightInd w:val="0"/>
    </w:pPr>
    <w:rPr>
      <w:rFonts w:ascii="Calibri" w:hAnsi="Calibri" w:cs="Calibri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3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Mohd Amirol Md Khair</cp:lastModifiedBy>
  <cp:revision>198</cp:revision>
  <dcterms:created xsi:type="dcterms:W3CDTF">2022-03-07T07:22:00Z</dcterms:created>
  <dcterms:modified xsi:type="dcterms:W3CDTF">2022-06-15T09:03:00Z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