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6C19" w14:textId="77777777" w:rsidR="00E52B6B" w:rsidRDefault="00E52B6B" w:rsidP="00E52B6B">
      <w:pPr>
        <w:ind w:left="720" w:hanging="72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id-ID"/>
        </w:rPr>
        <w:t>.0</w:t>
      </w:r>
      <w:r>
        <w:rPr>
          <w:rFonts w:ascii="Arial" w:hAnsi="Arial" w:cs="Arial"/>
          <w:lang w:val="id-ID"/>
        </w:rPr>
        <w:tab/>
        <w:t>Kos Program</w:t>
      </w:r>
    </w:p>
    <w:tbl>
      <w:tblPr>
        <w:tblStyle w:val="TableGrid"/>
        <w:tblpPr w:leftFromText="180" w:rightFromText="180" w:vertAnchor="text" w:horzAnchor="margin" w:tblpX="671" w:tblpY="289"/>
        <w:tblW w:w="9209" w:type="dxa"/>
        <w:tblLook w:val="04A0" w:firstRow="1" w:lastRow="0" w:firstColumn="1" w:lastColumn="0" w:noHBand="0" w:noVBand="1"/>
      </w:tblPr>
      <w:tblGrid>
        <w:gridCol w:w="6232"/>
        <w:gridCol w:w="1281"/>
        <w:gridCol w:w="1696"/>
      </w:tblGrid>
      <w:tr w:rsidR="00E52B6B" w14:paraId="1D51CDDF" w14:textId="77777777" w:rsidTr="00180A96">
        <w:trPr>
          <w:trHeight w:val="48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08C0D8" w14:textId="77777777" w:rsidR="00E52B6B" w:rsidRDefault="00E52B6B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Cs/>
                <w:lang w:val="ms-MY"/>
              </w:rPr>
              <w:t>Item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DAD612" w14:textId="77777777" w:rsidR="00E52B6B" w:rsidRDefault="00E52B6B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Cs/>
                <w:lang w:val="ms-MY"/>
              </w:rPr>
              <w:t>Kadar Sehari (RM)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531B79" w14:textId="77777777" w:rsidR="00E52B6B" w:rsidRDefault="00E52B6B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Cs/>
                <w:lang w:val="ms-MY"/>
              </w:rPr>
              <w:t>Jumlah Keseluruhan (RM)</w:t>
            </w:r>
          </w:p>
        </w:tc>
      </w:tr>
      <w:tr w:rsidR="00E52B6B" w14:paraId="442BF28F" w14:textId="77777777" w:rsidTr="00180A96">
        <w:trPr>
          <w:trHeight w:val="6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24C7" w14:textId="7B737254" w:rsidR="00E52B6B" w:rsidRDefault="00180A96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Tenaga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Pengajar</w:t>
            </w:r>
            <w:proofErr w:type="spellEnd"/>
            <w:r w:rsidR="00525C0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B32B" w14:textId="77777777" w:rsidR="00E52B6B" w:rsidRDefault="00E52B6B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6065" w14:textId="6E529517" w:rsidR="00E52B6B" w:rsidRDefault="00180A9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  <w:r w:rsidR="007A0AA6">
              <w:rPr>
                <w:rFonts w:ascii="Arial" w:hAnsi="Arial" w:cs="Arial"/>
                <w:color w:val="000000"/>
                <w:lang w:val="en-US"/>
              </w:rPr>
              <w:t>6,0</w:t>
            </w:r>
            <w:r w:rsidR="00180CEE">
              <w:rPr>
                <w:rFonts w:ascii="Arial" w:hAnsi="Arial" w:cs="Arial"/>
                <w:color w:val="000000"/>
                <w:lang w:val="en-US"/>
              </w:rPr>
              <w:t>5</w:t>
            </w:r>
            <w:r w:rsidR="00E52B6B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</w:tr>
      <w:tr w:rsidR="00E52B6B" w14:paraId="1F956837" w14:textId="77777777" w:rsidTr="00180A96">
        <w:trPr>
          <w:trHeight w:val="583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390E" w14:textId="7FEDCBB3" w:rsidR="00E52B6B" w:rsidRDefault="00525C08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Makan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(RM 31 x </w:t>
            </w:r>
            <w:r w:rsidR="007A0AA6">
              <w:rPr>
                <w:rFonts w:ascii="Arial" w:hAnsi="Arial" w:cs="Arial"/>
                <w:color w:val="000000"/>
                <w:lang w:val="en-US"/>
              </w:rPr>
              <w:t>3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2 pax x 4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hari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B783" w14:textId="5FE4C4FA" w:rsidR="00E52B6B" w:rsidRDefault="00525C08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31</w:t>
            </w:r>
            <w:r w:rsidR="00746560">
              <w:rPr>
                <w:rFonts w:ascii="Arial" w:hAnsi="Arial" w:cs="Arial"/>
                <w:color w:val="000000"/>
                <w:lang w:val="en-US"/>
              </w:rPr>
              <w:t>.00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E5DE" w14:textId="4C15E46F" w:rsidR="00E52B6B" w:rsidRDefault="007A0AA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3,96</w:t>
            </w:r>
            <w:r w:rsidR="00525C08">
              <w:rPr>
                <w:rFonts w:ascii="Arial" w:hAnsi="Arial" w:cs="Arial"/>
                <w:color w:val="000000"/>
                <w:lang w:val="en-US"/>
              </w:rPr>
              <w:t>8</w:t>
            </w:r>
            <w:r w:rsidR="00E52B6B">
              <w:rPr>
                <w:rFonts w:ascii="Arial" w:hAnsi="Arial" w:cs="Arial"/>
                <w:color w:val="000000"/>
                <w:lang w:val="en-US"/>
              </w:rPr>
              <w:t>.00</w:t>
            </w:r>
          </w:p>
        </w:tc>
      </w:tr>
      <w:tr w:rsidR="00E52B6B" w14:paraId="6DAB1E84" w14:textId="77777777" w:rsidTr="00180A96">
        <w:trPr>
          <w:trHeight w:val="59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CBD568" w14:textId="77777777" w:rsidR="00E52B6B" w:rsidRDefault="00E52B6B">
            <w:pPr>
              <w:ind w:left="164" w:hanging="164"/>
              <w:jc w:val="right"/>
              <w:rPr>
                <w:rFonts w:ascii="Arial" w:hAnsi="Arial" w:cs="Arial"/>
                <w:b/>
                <w:bCs/>
                <w:lang w:val="id-ID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JUMLAH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6BEF0" w14:textId="77777777" w:rsidR="00E52B6B" w:rsidRDefault="00E52B6B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D3F5" w14:textId="59C636F4" w:rsidR="00E52B6B" w:rsidRDefault="007A0AA6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20,01</w:t>
            </w:r>
            <w:r w:rsidR="00525C08">
              <w:rPr>
                <w:rFonts w:ascii="Arial" w:hAnsi="Arial" w:cs="Arial"/>
                <w:b/>
                <w:bCs/>
                <w:lang w:val="en-US"/>
              </w:rPr>
              <w:t>8</w:t>
            </w:r>
            <w:r w:rsidR="00E52B6B">
              <w:rPr>
                <w:rFonts w:ascii="Arial" w:hAnsi="Arial" w:cs="Arial"/>
                <w:b/>
                <w:bCs/>
                <w:lang w:val="id-ID"/>
              </w:rPr>
              <w:t>.00</w:t>
            </w:r>
          </w:p>
        </w:tc>
      </w:tr>
    </w:tbl>
    <w:p w14:paraId="58BE96DA" w14:textId="77777777" w:rsidR="00E52B6B" w:rsidRDefault="00E52B6B" w:rsidP="00E52B6B">
      <w:pPr>
        <w:rPr>
          <w:lang w:val="id-ID"/>
        </w:rPr>
      </w:pPr>
    </w:p>
    <w:p w14:paraId="22AE0E6D" w14:textId="77777777" w:rsidR="00E52B6B" w:rsidRDefault="00E52B6B" w:rsidP="00E52B6B">
      <w:pPr>
        <w:rPr>
          <w:lang w:val="id-ID"/>
        </w:rPr>
      </w:pPr>
    </w:p>
    <w:p w14:paraId="0A6C2E4A" w14:textId="77777777" w:rsidR="00E52B6B" w:rsidRDefault="00E52B6B" w:rsidP="00E52B6B">
      <w:pPr>
        <w:rPr>
          <w:lang w:val="id-ID"/>
        </w:rPr>
      </w:pPr>
    </w:p>
    <w:p w14:paraId="73387351" w14:textId="77777777" w:rsidR="00E52B6B" w:rsidRDefault="00E52B6B" w:rsidP="00E52B6B">
      <w:pPr>
        <w:rPr>
          <w:lang w:val="en-US"/>
        </w:rPr>
      </w:pPr>
    </w:p>
    <w:p w14:paraId="57ACF198" w14:textId="77777777" w:rsidR="00E52B6B" w:rsidRDefault="00E52B6B" w:rsidP="00E52B6B">
      <w:pPr>
        <w:rPr>
          <w:lang w:val="en-US"/>
        </w:rPr>
      </w:pPr>
    </w:p>
    <w:p w14:paraId="20BD4823" w14:textId="77777777" w:rsidR="00E52B6B" w:rsidRDefault="00E52B6B" w:rsidP="00E52B6B">
      <w:pPr>
        <w:rPr>
          <w:lang w:val="en-US"/>
        </w:rPr>
      </w:pPr>
    </w:p>
    <w:p w14:paraId="18851A1E" w14:textId="77777777" w:rsidR="00E52B6B" w:rsidRDefault="00E52B6B" w:rsidP="00E52B6B">
      <w:pPr>
        <w:rPr>
          <w:lang w:val="en-US"/>
        </w:rPr>
      </w:pPr>
    </w:p>
    <w:p w14:paraId="4547BB9A" w14:textId="77777777" w:rsidR="00E52B6B" w:rsidRDefault="00E52B6B" w:rsidP="00E52B6B">
      <w:pPr>
        <w:rPr>
          <w:lang w:val="en-US"/>
        </w:rPr>
      </w:pPr>
    </w:p>
    <w:p w14:paraId="6BF4E074" w14:textId="77777777" w:rsidR="00E52B6B" w:rsidRDefault="00E52B6B" w:rsidP="00E52B6B">
      <w:pPr>
        <w:rPr>
          <w:lang w:val="en-US"/>
        </w:rPr>
      </w:pPr>
    </w:p>
    <w:p w14:paraId="2C53B65B" w14:textId="77777777" w:rsidR="00E52B6B" w:rsidRDefault="00E52B6B" w:rsidP="00E52B6B">
      <w:pPr>
        <w:rPr>
          <w:lang w:val="en-US"/>
        </w:rPr>
      </w:pPr>
    </w:p>
    <w:p w14:paraId="22879069" w14:textId="77777777" w:rsidR="00E52B6B" w:rsidRDefault="00E52B6B" w:rsidP="00E52B6B">
      <w:pPr>
        <w:rPr>
          <w:lang w:val="en-US"/>
        </w:rPr>
      </w:pPr>
    </w:p>
    <w:p w14:paraId="45BBCD55" w14:textId="77777777" w:rsidR="00E52B6B" w:rsidRDefault="00E52B6B" w:rsidP="00E52B6B">
      <w:pPr>
        <w:rPr>
          <w:lang w:val="en-US"/>
        </w:rPr>
      </w:pPr>
    </w:p>
    <w:p w14:paraId="50C110C4" w14:textId="5466D15E" w:rsidR="00E52B6B" w:rsidRDefault="00E52B6B" w:rsidP="00E52B6B">
      <w:pPr>
        <w:rPr>
          <w:lang w:val="en-US"/>
        </w:rPr>
      </w:pPr>
    </w:p>
    <w:p w14:paraId="077AE89B" w14:textId="113A338A" w:rsidR="009F23B0" w:rsidRDefault="009F23B0" w:rsidP="00E52B6B">
      <w:pPr>
        <w:rPr>
          <w:lang w:val="en-US"/>
        </w:rPr>
      </w:pPr>
    </w:p>
    <w:p w14:paraId="789A06A3" w14:textId="610D6F40" w:rsidR="009F23B0" w:rsidRPr="009F23B0" w:rsidRDefault="009F23B0" w:rsidP="009F23B0">
      <w:pPr>
        <w:widowControl/>
        <w:autoSpaceDE/>
        <w:autoSpaceDN/>
        <w:ind w:left="720" w:hanging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MY" w:eastAsia="en-MY"/>
        </w:rPr>
      </w:pPr>
      <w:r w:rsidRPr="009F23B0">
        <w:rPr>
          <w:rFonts w:ascii="Calibri" w:eastAsia="Times New Roman" w:hAnsi="Calibri" w:cs="Calibri"/>
          <w:sz w:val="24"/>
          <w:szCs w:val="24"/>
          <w:lang w:val="en-US" w:eastAsia="en-MY"/>
        </w:rPr>
        <w:t xml:space="preserve">2.0 </w:t>
      </w:r>
      <w:r w:rsidRPr="009F23B0">
        <w:rPr>
          <w:rFonts w:ascii="Calibri" w:eastAsia="Times New Roman" w:hAnsi="Calibri" w:cs="Calibri"/>
          <w:sz w:val="24"/>
          <w:szCs w:val="24"/>
          <w:lang w:val="en-MY" w:eastAsia="en-MY"/>
        </w:rPr>
        <w:tab/>
      </w:r>
      <w:r w:rsidR="002F1617">
        <w:rPr>
          <w:rFonts w:ascii="Calibri" w:eastAsia="Times New Roman" w:hAnsi="Calibri" w:cs="Calibri"/>
          <w:sz w:val="24"/>
          <w:szCs w:val="24"/>
          <w:lang w:val="en-US" w:eastAsia="en-MY"/>
        </w:rPr>
        <w:t xml:space="preserve">Cadangan </w:t>
      </w:r>
      <w:proofErr w:type="spellStart"/>
      <w:r w:rsidR="002F1617">
        <w:rPr>
          <w:rFonts w:ascii="Calibri" w:eastAsia="Times New Roman" w:hAnsi="Calibri" w:cs="Calibri"/>
          <w:sz w:val="24"/>
          <w:szCs w:val="24"/>
          <w:lang w:val="en-US" w:eastAsia="en-MY"/>
        </w:rPr>
        <w:t>Kehadiran</w:t>
      </w:r>
      <w:proofErr w:type="spellEnd"/>
      <w:r w:rsidR="00BE7679">
        <w:rPr>
          <w:rFonts w:ascii="Calibri" w:eastAsia="Times New Roman" w:hAnsi="Calibri" w:cs="Calibri"/>
          <w:sz w:val="24"/>
          <w:szCs w:val="24"/>
          <w:lang w:val="en-US" w:eastAsia="en-MY"/>
        </w:rPr>
        <w:t>:</w:t>
      </w:r>
      <w:r w:rsidRPr="009F23B0">
        <w:rPr>
          <w:rFonts w:ascii="Calibri" w:eastAsia="Times New Roman" w:hAnsi="Calibri" w:cs="Calibri"/>
          <w:sz w:val="24"/>
          <w:szCs w:val="24"/>
          <w:lang w:val="en-MY" w:eastAsia="en-MY"/>
        </w:rPr>
        <w:t> </w:t>
      </w:r>
    </w:p>
    <w:p w14:paraId="47FDA396" w14:textId="77777777" w:rsidR="009F23B0" w:rsidRPr="009F23B0" w:rsidRDefault="009F23B0" w:rsidP="009F23B0">
      <w:pPr>
        <w:widowControl/>
        <w:autoSpaceDE/>
        <w:autoSpaceDN/>
        <w:ind w:left="720" w:hanging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MY" w:eastAsia="en-MY"/>
        </w:rPr>
      </w:pPr>
      <w:r w:rsidRPr="009F23B0">
        <w:rPr>
          <w:rFonts w:ascii="Calibri" w:eastAsia="Times New Roman" w:hAnsi="Calibri" w:cs="Calibri"/>
          <w:sz w:val="24"/>
          <w:szCs w:val="24"/>
          <w:lang w:val="en-US" w:eastAsia="en-MY"/>
        </w:rPr>
        <w:t> </w:t>
      </w:r>
      <w:r w:rsidRPr="009F23B0">
        <w:rPr>
          <w:rFonts w:ascii="Calibri" w:eastAsia="Times New Roman" w:hAnsi="Calibri" w:cs="Calibri"/>
          <w:sz w:val="24"/>
          <w:szCs w:val="24"/>
          <w:lang w:val="en-MY" w:eastAsia="en-MY"/>
        </w:rPr>
        <w:tab/>
        <w:t> </w:t>
      </w:r>
    </w:p>
    <w:tbl>
      <w:tblPr>
        <w:tblW w:w="9242" w:type="dxa"/>
        <w:tblInd w:w="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9"/>
        <w:gridCol w:w="69"/>
        <w:gridCol w:w="5364"/>
        <w:gridCol w:w="2964"/>
      </w:tblGrid>
      <w:tr w:rsidR="009F23B0" w:rsidRPr="009F23B0" w14:paraId="2C4AF69B" w14:textId="77777777" w:rsidTr="008F00F6">
        <w:trPr>
          <w:trHeight w:val="59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8CBAD"/>
            <w:vAlign w:val="center"/>
            <w:hideMark/>
          </w:tcPr>
          <w:p w14:paraId="68797B72" w14:textId="77777777" w:rsidR="009F23B0" w:rsidRPr="009F23B0" w:rsidRDefault="009F23B0" w:rsidP="009F23B0">
            <w:pPr>
              <w:widowControl/>
              <w:autoSpaceDE/>
              <w:autoSpaceDN/>
              <w:ind w:left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9F23B0">
              <w:rPr>
                <w:rFonts w:ascii="Calibri" w:eastAsia="Times New Roman" w:hAnsi="Calibri" w:cs="Calibri"/>
                <w:b/>
                <w:bCs/>
                <w:sz w:val="24"/>
                <w:szCs w:val="24"/>
                <w:shd w:val="clear" w:color="auto" w:fill="F8CBAD"/>
                <w:lang w:val="en-US" w:eastAsia="en-MY"/>
              </w:rPr>
              <w:t>Bil</w:t>
            </w:r>
            <w:proofErr w:type="spellEnd"/>
            <w:r w:rsidRPr="009F23B0">
              <w:rPr>
                <w:rFonts w:ascii="Calibri" w:eastAsia="Times New Roman" w:hAnsi="Calibri" w:cs="Calibri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8CBAD"/>
            <w:vAlign w:val="center"/>
            <w:hideMark/>
          </w:tcPr>
          <w:p w14:paraId="1781A8F8" w14:textId="77777777" w:rsidR="009F23B0" w:rsidRPr="009F23B0" w:rsidRDefault="009F23B0" w:rsidP="009F23B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9F23B0">
              <w:rPr>
                <w:rFonts w:ascii="Calibri" w:eastAsia="Times New Roman" w:hAnsi="Calibri" w:cs="Calibri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8CBAD"/>
            <w:vAlign w:val="center"/>
            <w:hideMark/>
          </w:tcPr>
          <w:p w14:paraId="643C02CA" w14:textId="77777777" w:rsidR="009F23B0" w:rsidRPr="009F23B0" w:rsidRDefault="009F23B0" w:rsidP="009F23B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9F23B0">
              <w:rPr>
                <w:rFonts w:ascii="Calibri" w:eastAsia="Times New Roman" w:hAnsi="Calibri" w:cs="Calibri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5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8CBAD"/>
            <w:vAlign w:val="center"/>
            <w:hideMark/>
          </w:tcPr>
          <w:p w14:paraId="6D43F145" w14:textId="77777777" w:rsidR="009F23B0" w:rsidRPr="009F23B0" w:rsidRDefault="009F23B0" w:rsidP="009F23B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9F23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MY"/>
              </w:rPr>
              <w:t>Unit / Bahagian</w:t>
            </w:r>
            <w:r w:rsidRPr="009F23B0">
              <w:rPr>
                <w:rFonts w:ascii="Calibri" w:eastAsia="Times New Roman" w:hAnsi="Calibri" w:cs="Calibri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CBAD"/>
            <w:vAlign w:val="center"/>
            <w:hideMark/>
          </w:tcPr>
          <w:p w14:paraId="628BE7DD" w14:textId="77777777" w:rsidR="009F23B0" w:rsidRPr="009F23B0" w:rsidRDefault="009F23B0" w:rsidP="009F23B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9F23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MY"/>
              </w:rPr>
              <w:t>Bil</w:t>
            </w:r>
            <w:proofErr w:type="spellEnd"/>
            <w:r w:rsidRPr="009F23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 w:rsidRPr="009F23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MY"/>
              </w:rPr>
              <w:t>Peserta</w:t>
            </w:r>
            <w:proofErr w:type="spellEnd"/>
            <w:r w:rsidRPr="009F23B0">
              <w:rPr>
                <w:rFonts w:ascii="Calibri" w:eastAsia="Times New Roman" w:hAnsi="Calibri" w:cs="Calibri"/>
                <w:sz w:val="24"/>
                <w:szCs w:val="24"/>
                <w:lang w:val="en-MY" w:eastAsia="en-MY"/>
              </w:rPr>
              <w:t> </w:t>
            </w:r>
          </w:p>
        </w:tc>
      </w:tr>
      <w:tr w:rsidR="009F23B0" w:rsidRPr="009F23B0" w14:paraId="58605E87" w14:textId="77777777" w:rsidTr="008F00F6">
        <w:trPr>
          <w:trHeight w:val="27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2E372AC" w14:textId="77777777" w:rsidR="009F23B0" w:rsidRPr="009F23B0" w:rsidRDefault="009F23B0" w:rsidP="009F23B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9F23B0">
              <w:rPr>
                <w:rFonts w:ascii="Calibri" w:eastAsia="Times New Roman" w:hAnsi="Calibri" w:cs="Calibri"/>
                <w:sz w:val="24"/>
                <w:szCs w:val="24"/>
                <w:lang w:val="en-US" w:eastAsia="en-MY"/>
              </w:rPr>
              <w:t>1</w:t>
            </w:r>
            <w:r w:rsidRPr="009F23B0">
              <w:rPr>
                <w:rFonts w:ascii="Calibri" w:eastAsia="Times New Roman" w:hAnsi="Calibri" w:cs="Calibri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B30C91" w14:textId="77777777" w:rsidR="009F23B0" w:rsidRPr="009F23B0" w:rsidRDefault="009F23B0" w:rsidP="009F23B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9F23B0">
              <w:rPr>
                <w:rFonts w:ascii="Calibri" w:eastAsia="Times New Roman" w:hAnsi="Calibri" w:cs="Calibri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1F61FF2" w14:textId="77777777" w:rsidR="009F23B0" w:rsidRPr="009F23B0" w:rsidRDefault="009F23B0" w:rsidP="009F23B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9F23B0">
              <w:rPr>
                <w:rFonts w:ascii="Calibri" w:eastAsia="Times New Roman" w:hAnsi="Calibri" w:cs="Calibri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5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3457C4" w14:textId="41BEC4D8" w:rsidR="009F23B0" w:rsidRPr="009F23B0" w:rsidRDefault="00C41926" w:rsidP="009F23B0">
            <w:pPr>
              <w:widowControl/>
              <w:autoSpaceDE/>
              <w:autoSpaceDN/>
              <w:ind w:righ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Unit pentadbiran (MSF)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17AD4D" w14:textId="5F388810" w:rsidR="009F23B0" w:rsidRPr="009F23B0" w:rsidRDefault="009F23B0" w:rsidP="009F23B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9F23B0">
              <w:rPr>
                <w:rFonts w:ascii="Calibri" w:eastAsia="Times New Roman" w:hAnsi="Calibri" w:cs="Calibri"/>
                <w:sz w:val="24"/>
                <w:szCs w:val="24"/>
                <w:lang w:val="en-US" w:eastAsia="en-MY"/>
              </w:rPr>
              <w:t>1</w:t>
            </w:r>
            <w:r w:rsidR="00C41926">
              <w:rPr>
                <w:rFonts w:ascii="Calibri" w:eastAsia="Times New Roman" w:hAnsi="Calibri" w:cs="Calibri"/>
                <w:sz w:val="24"/>
                <w:szCs w:val="24"/>
                <w:lang w:val="en-US" w:eastAsia="en-MY"/>
              </w:rPr>
              <w:t>2</w:t>
            </w:r>
          </w:p>
        </w:tc>
      </w:tr>
      <w:tr w:rsidR="009F23B0" w:rsidRPr="009F23B0" w14:paraId="312E9DF0" w14:textId="77777777" w:rsidTr="008F00F6">
        <w:trPr>
          <w:trHeight w:val="27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4174F0B" w14:textId="77777777" w:rsidR="009F23B0" w:rsidRPr="009F23B0" w:rsidRDefault="009F23B0" w:rsidP="009F23B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9F23B0">
              <w:rPr>
                <w:rFonts w:ascii="Calibri" w:eastAsia="Times New Roman" w:hAnsi="Calibri" w:cs="Calibri"/>
                <w:sz w:val="24"/>
                <w:szCs w:val="24"/>
                <w:lang w:val="en-US" w:eastAsia="en-MY"/>
              </w:rPr>
              <w:t>2</w:t>
            </w:r>
            <w:r w:rsidRPr="009F23B0">
              <w:rPr>
                <w:rFonts w:ascii="Calibri" w:eastAsia="Times New Roman" w:hAnsi="Calibri" w:cs="Calibri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3FFEFD" w14:textId="77777777" w:rsidR="009F23B0" w:rsidRPr="009F23B0" w:rsidRDefault="009F23B0" w:rsidP="009F23B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9F23B0">
              <w:rPr>
                <w:rFonts w:ascii="Calibri" w:eastAsia="Times New Roman" w:hAnsi="Calibri" w:cs="Calibri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B25E6E8" w14:textId="77777777" w:rsidR="009F23B0" w:rsidRPr="009F23B0" w:rsidRDefault="009F23B0" w:rsidP="009F23B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9F23B0">
              <w:rPr>
                <w:rFonts w:ascii="Calibri" w:eastAsia="Times New Roman" w:hAnsi="Calibri" w:cs="Calibri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5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818388F" w14:textId="5CF9021C" w:rsidR="009F23B0" w:rsidRPr="009F23B0" w:rsidRDefault="00C41926" w:rsidP="009F23B0">
            <w:pPr>
              <w:widowControl/>
              <w:autoSpaceDE/>
              <w:autoSpaceDN/>
              <w:ind w:righ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Unit HRMD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3E9D8A" w14:textId="4C98AC09" w:rsidR="009F23B0" w:rsidRPr="009F23B0" w:rsidRDefault="00C41926" w:rsidP="009F23B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5</w:t>
            </w:r>
          </w:p>
        </w:tc>
      </w:tr>
      <w:tr w:rsidR="009F23B0" w:rsidRPr="009F23B0" w14:paraId="398C5B5C" w14:textId="77777777" w:rsidTr="008F00F6">
        <w:trPr>
          <w:trHeight w:val="27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46DBBC1" w14:textId="77777777" w:rsidR="009F23B0" w:rsidRPr="009F23B0" w:rsidRDefault="009F23B0" w:rsidP="009F23B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9F23B0">
              <w:rPr>
                <w:rFonts w:ascii="Calibri" w:eastAsia="Times New Roman" w:hAnsi="Calibri" w:cs="Calibri"/>
                <w:sz w:val="24"/>
                <w:szCs w:val="24"/>
                <w:lang w:val="en-US" w:eastAsia="en-MY"/>
              </w:rPr>
              <w:t>3</w:t>
            </w:r>
            <w:r w:rsidRPr="009F23B0">
              <w:rPr>
                <w:rFonts w:ascii="Calibri" w:eastAsia="Times New Roman" w:hAnsi="Calibri" w:cs="Calibri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C8C476" w14:textId="77777777" w:rsidR="009F23B0" w:rsidRPr="009F23B0" w:rsidRDefault="009F23B0" w:rsidP="009F23B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9F23B0">
              <w:rPr>
                <w:rFonts w:ascii="Calibri" w:eastAsia="Times New Roman" w:hAnsi="Calibri" w:cs="Calibri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25CB8C" w14:textId="77777777" w:rsidR="009F23B0" w:rsidRPr="009F23B0" w:rsidRDefault="009F23B0" w:rsidP="009F23B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9F23B0">
              <w:rPr>
                <w:rFonts w:ascii="Calibri" w:eastAsia="Times New Roman" w:hAnsi="Calibri" w:cs="Calibri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5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FE63D1" w14:textId="01289466" w:rsidR="009F23B0" w:rsidRPr="009F23B0" w:rsidRDefault="00C41926" w:rsidP="009F23B0">
            <w:pPr>
              <w:widowControl/>
              <w:autoSpaceDE/>
              <w:autoSpaceDN/>
              <w:ind w:righ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Unit Audit Dalam &amp; Pengurusan Kualiti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483E57" w14:textId="066CA066" w:rsidR="009F23B0" w:rsidRPr="009F23B0" w:rsidRDefault="00C41926" w:rsidP="008F00F6">
            <w:pPr>
              <w:widowControl/>
              <w:autoSpaceDE/>
              <w:autoSpaceDN/>
              <w:ind w:left="-146" w:firstLine="14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3</w:t>
            </w:r>
          </w:p>
        </w:tc>
      </w:tr>
      <w:tr w:rsidR="002F1617" w:rsidRPr="009F23B0" w14:paraId="08AC8140" w14:textId="77777777" w:rsidTr="002018F9">
        <w:trPr>
          <w:trHeight w:val="310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0F18A2C" w14:textId="5CE737D5" w:rsidR="002F1617" w:rsidRPr="009F23B0" w:rsidRDefault="002F1617" w:rsidP="002018F9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US" w:eastAsia="en-MY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en-MY"/>
              </w:rPr>
              <w:t>4</w:t>
            </w:r>
          </w:p>
        </w:tc>
        <w:tc>
          <w:tcPr>
            <w:tcW w:w="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D4E903B" w14:textId="77777777" w:rsidR="002F1617" w:rsidRPr="009F23B0" w:rsidRDefault="002F1617" w:rsidP="009F23B0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MY" w:eastAsia="en-MY"/>
              </w:rPr>
            </w:pPr>
          </w:p>
        </w:tc>
        <w:tc>
          <w:tcPr>
            <w:tcW w:w="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19FFDD89" w14:textId="77777777" w:rsidR="002F1617" w:rsidRPr="009F23B0" w:rsidRDefault="002F1617" w:rsidP="009F23B0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MY" w:eastAsia="en-MY"/>
              </w:rPr>
            </w:pPr>
          </w:p>
        </w:tc>
        <w:tc>
          <w:tcPr>
            <w:tcW w:w="5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7E289CB" w14:textId="1DAEACDB" w:rsidR="002F1617" w:rsidRDefault="002F1617" w:rsidP="002F1617">
            <w:pPr>
              <w:tabs>
                <w:tab w:val="left" w:pos="436"/>
              </w:tabs>
              <w:spacing w:before="60" w:after="60" w:line="276" w:lineRule="auto"/>
              <w:ind w:right="273"/>
              <w:jc w:val="both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W</w:t>
            </w:r>
            <w:r w:rsidRPr="002F1617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arga dari Pejabat Wilayah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CECFE" w14:textId="57649AAD" w:rsidR="002F1617" w:rsidRDefault="002F1617" w:rsidP="002F1617">
            <w:pPr>
              <w:widowControl/>
              <w:autoSpaceDE/>
              <w:autoSpaceDN/>
              <w:ind w:left="-146" w:firstLine="14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10</w:t>
            </w:r>
          </w:p>
        </w:tc>
      </w:tr>
      <w:tr w:rsidR="009F23B0" w:rsidRPr="009F23B0" w14:paraId="1D35B737" w14:textId="77777777" w:rsidTr="008F00F6">
        <w:trPr>
          <w:trHeight w:val="27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899A466" w14:textId="791FADD3" w:rsidR="009F23B0" w:rsidRPr="009F23B0" w:rsidRDefault="002F1617" w:rsidP="009F23B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5</w:t>
            </w:r>
          </w:p>
        </w:tc>
        <w:tc>
          <w:tcPr>
            <w:tcW w:w="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44BDF1" w14:textId="77777777" w:rsidR="009F23B0" w:rsidRPr="009F23B0" w:rsidRDefault="009F23B0" w:rsidP="009F23B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9F23B0">
              <w:rPr>
                <w:rFonts w:ascii="Calibri" w:eastAsia="Times New Roman" w:hAnsi="Calibri" w:cs="Calibri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D3774B4" w14:textId="77777777" w:rsidR="009F23B0" w:rsidRPr="009F23B0" w:rsidRDefault="009F23B0" w:rsidP="009F23B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9F23B0">
              <w:rPr>
                <w:rFonts w:ascii="Calibri" w:eastAsia="Times New Roman" w:hAnsi="Calibri" w:cs="Calibri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5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851965" w14:textId="22C4A3B7" w:rsidR="009F23B0" w:rsidRPr="009F23B0" w:rsidRDefault="00C41926" w:rsidP="009F23B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Tenaga Pengajar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2C2935" w14:textId="3A3CD225" w:rsidR="009F23B0" w:rsidRPr="009F23B0" w:rsidRDefault="00C41926" w:rsidP="009F23B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2</w:t>
            </w:r>
          </w:p>
        </w:tc>
      </w:tr>
      <w:tr w:rsidR="009F23B0" w:rsidRPr="009F23B0" w14:paraId="7BA46F55" w14:textId="77777777" w:rsidTr="008F00F6">
        <w:trPr>
          <w:trHeight w:val="42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bottom"/>
            <w:hideMark/>
          </w:tcPr>
          <w:p w14:paraId="30C26E1B" w14:textId="77777777" w:rsidR="009F23B0" w:rsidRPr="009F23B0" w:rsidRDefault="009F23B0" w:rsidP="009F23B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9F23B0">
              <w:rPr>
                <w:rFonts w:ascii="Calibri" w:eastAsia="Times New Roman" w:hAnsi="Calibri" w:cs="Calibri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2E06D355" w14:textId="77777777" w:rsidR="009F23B0" w:rsidRPr="009F23B0" w:rsidRDefault="009F23B0" w:rsidP="009F23B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9F23B0">
              <w:rPr>
                <w:rFonts w:ascii="Calibri" w:eastAsia="Times New Roman" w:hAnsi="Calibri" w:cs="Calibri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54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6E62F55" w14:textId="1D9C56E9" w:rsidR="009F23B0" w:rsidRPr="009F23B0" w:rsidRDefault="009F23B0" w:rsidP="008F00F6">
            <w:pPr>
              <w:widowControl/>
              <w:autoSpaceDE/>
              <w:autoSpaceDN/>
              <w:ind w:right="141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9F23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MY"/>
              </w:rPr>
              <w:t>JUMLAH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7B2A658" w14:textId="058EEFC0" w:rsidR="009F23B0" w:rsidRPr="009F23B0" w:rsidRDefault="002F1617" w:rsidP="00CE197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MY" w:eastAsia="en-M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MY" w:eastAsia="en-MY"/>
              </w:rPr>
              <w:t>3</w:t>
            </w:r>
            <w:r w:rsidR="00C41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MY" w:eastAsia="en-MY"/>
              </w:rPr>
              <w:t>2</w:t>
            </w:r>
          </w:p>
        </w:tc>
      </w:tr>
    </w:tbl>
    <w:p w14:paraId="6E500943" w14:textId="77777777" w:rsidR="009F23B0" w:rsidRPr="009F23B0" w:rsidRDefault="009F23B0" w:rsidP="009F23B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MY" w:eastAsia="en-MY"/>
        </w:rPr>
      </w:pPr>
      <w:r w:rsidRPr="009F23B0">
        <w:rPr>
          <w:rFonts w:ascii="Calibri" w:eastAsia="Times New Roman" w:hAnsi="Calibri" w:cs="Calibri"/>
          <w:sz w:val="24"/>
          <w:szCs w:val="24"/>
          <w:lang w:val="en-MY" w:eastAsia="en-MY"/>
        </w:rPr>
        <w:t> </w:t>
      </w:r>
    </w:p>
    <w:p w14:paraId="44340A63" w14:textId="787ED655" w:rsidR="009F23B0" w:rsidRPr="008D6E16" w:rsidRDefault="009F23B0" w:rsidP="008D6E16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sz w:val="18"/>
          <w:szCs w:val="18"/>
          <w:lang w:val="en-MY" w:eastAsia="en-MY"/>
        </w:rPr>
      </w:pPr>
      <w:r w:rsidRPr="008D6E16">
        <w:rPr>
          <w:rFonts w:asciiTheme="minorHAnsi" w:eastAsia="Times New Roman" w:hAnsiTheme="minorHAnsi" w:cstheme="minorHAnsi"/>
          <w:sz w:val="24"/>
          <w:szCs w:val="24"/>
          <w:lang w:val="en-MY" w:eastAsia="en-MY"/>
        </w:rPr>
        <w:t>  </w:t>
      </w:r>
    </w:p>
    <w:p w14:paraId="1B7F516F" w14:textId="4C7D15B0" w:rsidR="009F23B0" w:rsidRDefault="009F23B0" w:rsidP="004835CA">
      <w:pPr>
        <w:widowControl/>
        <w:autoSpaceDE/>
        <w:autoSpaceDN/>
        <w:ind w:left="709" w:hanging="709"/>
        <w:textAlignment w:val="baseline"/>
        <w:rPr>
          <w:rFonts w:asciiTheme="minorHAnsi" w:eastAsia="Times New Roman" w:hAnsiTheme="minorHAnsi" w:cstheme="minorHAnsi"/>
          <w:sz w:val="24"/>
          <w:szCs w:val="24"/>
          <w:lang w:val="en-MY" w:eastAsia="en-MY"/>
        </w:rPr>
      </w:pPr>
      <w:r w:rsidRPr="008D6E16">
        <w:rPr>
          <w:rFonts w:asciiTheme="minorHAnsi" w:eastAsia="Times New Roman" w:hAnsiTheme="minorHAnsi" w:cstheme="minorHAnsi"/>
          <w:sz w:val="24"/>
          <w:szCs w:val="24"/>
          <w:lang w:val="en-MY" w:eastAsia="en-MY"/>
        </w:rPr>
        <w:t> </w:t>
      </w:r>
      <w:r w:rsidR="008D6E16" w:rsidRPr="008D6E16">
        <w:rPr>
          <w:rFonts w:asciiTheme="minorHAnsi" w:eastAsia="Times New Roman" w:hAnsiTheme="minorHAnsi" w:cstheme="minorHAnsi"/>
          <w:sz w:val="24"/>
          <w:szCs w:val="24"/>
          <w:lang w:val="en-MY" w:eastAsia="en-MY"/>
        </w:rPr>
        <w:t xml:space="preserve">3.0 </w:t>
      </w:r>
      <w:r w:rsidR="004835CA">
        <w:rPr>
          <w:rFonts w:asciiTheme="minorHAnsi" w:eastAsia="Times New Roman" w:hAnsiTheme="minorHAnsi" w:cstheme="minorHAnsi"/>
          <w:sz w:val="24"/>
          <w:szCs w:val="24"/>
          <w:lang w:val="en-MY" w:eastAsia="en-MY"/>
        </w:rPr>
        <w:tab/>
      </w:r>
      <w:r w:rsidR="008D6E16" w:rsidRPr="008D6E16">
        <w:rPr>
          <w:rFonts w:asciiTheme="minorHAnsi" w:eastAsia="Times New Roman" w:hAnsiTheme="minorHAnsi" w:cstheme="minorHAnsi"/>
          <w:sz w:val="24"/>
          <w:szCs w:val="24"/>
          <w:lang w:val="en-MY" w:eastAsia="en-MY"/>
        </w:rPr>
        <w:t>Agenda</w:t>
      </w:r>
    </w:p>
    <w:p w14:paraId="785FB629" w14:textId="0ADC4619" w:rsidR="008D6E16" w:rsidRDefault="008D6E16" w:rsidP="009F23B0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sz w:val="24"/>
          <w:szCs w:val="24"/>
          <w:lang w:val="en-MY" w:eastAsia="en-MY"/>
        </w:rPr>
      </w:pPr>
    </w:p>
    <w:tbl>
      <w:tblPr>
        <w:tblStyle w:val="TableGrid"/>
        <w:tblW w:w="9214" w:type="dxa"/>
        <w:tblInd w:w="704" w:type="dxa"/>
        <w:tblLook w:val="04A0" w:firstRow="1" w:lastRow="0" w:firstColumn="1" w:lastColumn="0" w:noHBand="0" w:noVBand="1"/>
      </w:tblPr>
      <w:tblGrid>
        <w:gridCol w:w="567"/>
        <w:gridCol w:w="5103"/>
        <w:gridCol w:w="1559"/>
        <w:gridCol w:w="1985"/>
      </w:tblGrid>
      <w:tr w:rsidR="00260CF6" w:rsidRPr="00260CF6" w14:paraId="6726D555" w14:textId="31309938" w:rsidTr="00260CF6">
        <w:trPr>
          <w:trHeight w:val="4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397441" w14:textId="183703BE" w:rsidR="00260CF6" w:rsidRPr="00260CF6" w:rsidRDefault="00260CF6" w:rsidP="00260CF6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</w:pPr>
            <w:proofErr w:type="spellStart"/>
            <w:r w:rsidRPr="00260CF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  <w:t>Bil</w:t>
            </w:r>
            <w:proofErr w:type="spellEnd"/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D2DE170" w14:textId="55E1A5DF" w:rsidR="00260CF6" w:rsidRPr="00260CF6" w:rsidRDefault="00260CF6" w:rsidP="00260CF6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</w:pPr>
            <w:proofErr w:type="spellStart"/>
            <w:r w:rsidRPr="00260CF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  <w:t>Aktiviti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42E8164" w14:textId="090C142D" w:rsidR="00260CF6" w:rsidRPr="00260CF6" w:rsidRDefault="00260CF6" w:rsidP="00260CF6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</w:pPr>
            <w:r w:rsidRPr="00260CF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  <w:t>Days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072C938" w14:textId="5BD4E81E" w:rsidR="00260CF6" w:rsidRPr="00260CF6" w:rsidRDefault="00260CF6" w:rsidP="00260CF6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</w:pPr>
            <w:r w:rsidRPr="00260CF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  <w:t>Fees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  <w:t xml:space="preserve"> (RM)</w:t>
            </w:r>
          </w:p>
        </w:tc>
      </w:tr>
      <w:tr w:rsidR="00260CF6" w:rsidRPr="00260CF6" w14:paraId="2B0E072C" w14:textId="77777777" w:rsidTr="00E73369">
        <w:trPr>
          <w:trHeight w:val="563"/>
        </w:trPr>
        <w:tc>
          <w:tcPr>
            <w:tcW w:w="567" w:type="dxa"/>
            <w:shd w:val="clear" w:color="auto" w:fill="FFFFFF" w:themeFill="background1"/>
            <w:vAlign w:val="center"/>
          </w:tcPr>
          <w:p w14:paraId="549F8A50" w14:textId="65DBC8CD" w:rsidR="00260CF6" w:rsidRPr="00260CF6" w:rsidRDefault="00260CF6" w:rsidP="00260CF6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0789EFB0" w14:textId="70E78000" w:rsidR="00260CF6" w:rsidRPr="00260CF6" w:rsidRDefault="00260CF6" w:rsidP="00260CF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Awareness Course </w:t>
            </w:r>
            <w:r w:rsidR="00E73369">
              <w:rPr>
                <w:sz w:val="23"/>
                <w:szCs w:val="23"/>
              </w:rPr>
              <w:t>to Warga MPC</w:t>
            </w:r>
            <w:r>
              <w:rPr>
                <w:sz w:val="23"/>
                <w:szCs w:val="23"/>
              </w:rPr>
              <w:t xml:space="preserve"> </w:t>
            </w:r>
            <w:r w:rsidR="00E73369">
              <w:rPr>
                <w:sz w:val="23"/>
                <w:szCs w:val="23"/>
              </w:rPr>
              <w:t xml:space="preserve">during </w:t>
            </w:r>
            <w:proofErr w:type="spellStart"/>
            <w:r w:rsidR="00E73369">
              <w:rPr>
                <w:sz w:val="23"/>
                <w:szCs w:val="23"/>
              </w:rPr>
              <w:t>Amanat</w:t>
            </w:r>
            <w:proofErr w:type="spellEnd"/>
            <w:r w:rsidR="00E73369">
              <w:rPr>
                <w:sz w:val="23"/>
                <w:szCs w:val="23"/>
              </w:rPr>
              <w:t xml:space="preserve"> KP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BCF77F" w14:textId="3BBE3C2E" w:rsidR="00260CF6" w:rsidRPr="00260CF6" w:rsidRDefault="00E73369" w:rsidP="00260CF6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  <w:t>1 jam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96FA4B1" w14:textId="5F123C12" w:rsidR="00260CF6" w:rsidRPr="00260CF6" w:rsidRDefault="00E73369" w:rsidP="00260CF6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  <w:t>300.00</w:t>
            </w:r>
          </w:p>
        </w:tc>
      </w:tr>
      <w:tr w:rsidR="00260CF6" w:rsidRPr="00260CF6" w14:paraId="6F0E33B0" w14:textId="77777777" w:rsidTr="00EE16E9">
        <w:trPr>
          <w:trHeight w:val="554"/>
        </w:trPr>
        <w:tc>
          <w:tcPr>
            <w:tcW w:w="567" w:type="dxa"/>
            <w:shd w:val="clear" w:color="auto" w:fill="FFFFFF" w:themeFill="background1"/>
            <w:vAlign w:val="center"/>
          </w:tcPr>
          <w:p w14:paraId="77430398" w14:textId="7A2FDC51" w:rsidR="00260CF6" w:rsidRDefault="00260CF6" w:rsidP="00260CF6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  <w:t>2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60EDD880" w14:textId="1F9388FB" w:rsidR="00260CF6" w:rsidRPr="00260CF6" w:rsidRDefault="00260CF6" w:rsidP="00260CF6">
            <w:pPr>
              <w:pStyle w:val="Default"/>
              <w:jc w:val="both"/>
            </w:pPr>
            <w:r>
              <w:t>Emergency Response Team (RM 4,500 x 1)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979120" w14:textId="788B3970" w:rsidR="00260CF6" w:rsidRPr="00260CF6" w:rsidRDefault="00260CF6" w:rsidP="00260CF6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4A73E50" w14:textId="1D3E3129" w:rsidR="00260CF6" w:rsidRDefault="00260CF6" w:rsidP="00260CF6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  <w:t>4,500.00</w:t>
            </w:r>
          </w:p>
        </w:tc>
      </w:tr>
      <w:tr w:rsidR="00260CF6" w:rsidRPr="00260CF6" w14:paraId="774A824E" w14:textId="77777777" w:rsidTr="00EE16E9">
        <w:trPr>
          <w:trHeight w:val="548"/>
        </w:trPr>
        <w:tc>
          <w:tcPr>
            <w:tcW w:w="567" w:type="dxa"/>
            <w:shd w:val="clear" w:color="auto" w:fill="FFFFFF" w:themeFill="background1"/>
            <w:vAlign w:val="center"/>
          </w:tcPr>
          <w:p w14:paraId="1D0E8450" w14:textId="0075F40F" w:rsidR="00260CF6" w:rsidRDefault="00260CF6" w:rsidP="00260CF6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  <w:t>3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50F6B10D" w14:textId="03E7136A" w:rsidR="00260CF6" w:rsidRPr="00260CF6" w:rsidRDefault="00260CF6" w:rsidP="00260CF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How to React to Fire / Emergency (RM 4,500 x 2)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F329B6" w14:textId="62AB114A" w:rsidR="00260CF6" w:rsidRDefault="00260CF6" w:rsidP="00260CF6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593EF26" w14:textId="15423EDE" w:rsidR="00260CF6" w:rsidRDefault="00260CF6" w:rsidP="00260CF6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  <w:t>9,000.00</w:t>
            </w:r>
          </w:p>
        </w:tc>
      </w:tr>
      <w:tr w:rsidR="00E73369" w:rsidRPr="00260CF6" w14:paraId="07B8052C" w14:textId="77777777" w:rsidTr="00EE16E9">
        <w:trPr>
          <w:trHeight w:val="548"/>
        </w:trPr>
        <w:tc>
          <w:tcPr>
            <w:tcW w:w="567" w:type="dxa"/>
            <w:shd w:val="clear" w:color="auto" w:fill="FFFFFF" w:themeFill="background1"/>
            <w:vAlign w:val="center"/>
          </w:tcPr>
          <w:p w14:paraId="686DB1C3" w14:textId="7658568D" w:rsidR="00E73369" w:rsidRDefault="00E73369" w:rsidP="00260CF6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  <w:t>4.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534969B8" w14:textId="7C266DEB" w:rsidR="00E73369" w:rsidRDefault="00E73369" w:rsidP="00260CF6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Table Top</w:t>
            </w:r>
            <w:proofErr w:type="gramEnd"/>
            <w:r>
              <w:rPr>
                <w:sz w:val="23"/>
                <w:szCs w:val="23"/>
              </w:rPr>
              <w:t xml:space="preserve"> Exercise / Mock Drill (RM 4,500 x 0.5)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69968E" w14:textId="3B7F34E7" w:rsidR="00E73369" w:rsidRDefault="00E73369" w:rsidP="00260CF6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  <w:t>1/2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7C18FD6" w14:textId="052DB4B1" w:rsidR="00E73369" w:rsidRDefault="00E73369" w:rsidP="00260CF6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  <w:t>2,250.00</w:t>
            </w:r>
          </w:p>
        </w:tc>
      </w:tr>
      <w:tr w:rsidR="00EE16E9" w:rsidRPr="00260CF6" w14:paraId="3C76BB2A" w14:textId="77777777" w:rsidTr="00EE16E9">
        <w:trPr>
          <w:trHeight w:val="570"/>
        </w:trPr>
        <w:tc>
          <w:tcPr>
            <w:tcW w:w="567" w:type="dxa"/>
            <w:shd w:val="clear" w:color="auto" w:fill="FFFFFF" w:themeFill="background1"/>
            <w:vAlign w:val="center"/>
          </w:tcPr>
          <w:p w14:paraId="71B5A9A8" w14:textId="77777777" w:rsidR="00EE16E9" w:rsidRDefault="00EE16E9" w:rsidP="00260CF6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613A9275" w14:textId="0525A194" w:rsidR="00EE16E9" w:rsidRPr="00EE16E9" w:rsidRDefault="00EE16E9" w:rsidP="00EE16E9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proofErr w:type="spellStart"/>
            <w:r w:rsidRPr="00EE16E9">
              <w:rPr>
                <w:b/>
                <w:bCs/>
                <w:sz w:val="28"/>
                <w:szCs w:val="28"/>
              </w:rPr>
              <w:t>Jumlah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11793C" w14:textId="071ED4FD" w:rsidR="00EE16E9" w:rsidRPr="00EE16E9" w:rsidRDefault="00EE16E9" w:rsidP="00260CF6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</w:pPr>
            <w:r w:rsidRPr="00EE16E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  <w:t>3.5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C64A765" w14:textId="4F3EE40B" w:rsidR="00EE16E9" w:rsidRPr="00EE16E9" w:rsidRDefault="00EE16E9" w:rsidP="00260CF6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  <w:t>1</w:t>
            </w:r>
            <w:r w:rsidR="00E7336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  <w:t>6,0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MY" w:eastAsia="en-MY"/>
              </w:rPr>
              <w:t>50.00</w:t>
            </w:r>
          </w:p>
        </w:tc>
      </w:tr>
    </w:tbl>
    <w:p w14:paraId="3F79E2A8" w14:textId="77777777" w:rsidR="008D6E16" w:rsidRPr="008D6E16" w:rsidRDefault="008D6E16" w:rsidP="009F23B0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sz w:val="18"/>
          <w:szCs w:val="18"/>
          <w:lang w:val="en-MY" w:eastAsia="en-MY"/>
        </w:rPr>
      </w:pPr>
    </w:p>
    <w:sectPr w:rsidR="008D6E16" w:rsidRPr="008D6E16" w:rsidSect="009F23B0">
      <w:pgSz w:w="11900" w:h="16838"/>
      <w:pgMar w:top="1440" w:right="1266" w:bottom="0" w:left="10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15F007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5BD062C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220085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4DB127F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5"/>
    <w:multiLevelType w:val="hybridMultilevel"/>
    <w:tmpl w:val="0216231A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6"/>
    <w:multiLevelType w:val="hybridMultilevel"/>
    <w:tmpl w:val="1F16E9E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7"/>
    <w:multiLevelType w:val="hybridMultilevel"/>
    <w:tmpl w:val="1190CDE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8"/>
    <w:multiLevelType w:val="hybridMultilevel"/>
    <w:tmpl w:val="66EF438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9"/>
    <w:multiLevelType w:val="hybridMultilevel"/>
    <w:tmpl w:val="140E0F7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•"/>
      <w:lvlJc w:val="left"/>
      <w:pPr>
        <w:ind w:left="0" w:firstLine="0"/>
      </w:pPr>
    </w:lvl>
    <w:lvl w:ilvl="2" w:tplc="FFFFFFFF">
      <w:start w:val="1"/>
      <w:numFmt w:val="bullet"/>
      <w:lvlText w:val="•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0A"/>
    <w:multiLevelType w:val="hybridMultilevel"/>
    <w:tmpl w:val="3352255A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000000B"/>
    <w:multiLevelType w:val="hybridMultilevel"/>
    <w:tmpl w:val="109CF92E"/>
    <w:lvl w:ilvl="0" w:tplc="FFFFFFFF">
      <w:start w:val="15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000000C"/>
    <w:multiLevelType w:val="hybridMultilevel"/>
    <w:tmpl w:val="0DED7262"/>
    <w:lvl w:ilvl="0" w:tplc="FFFFFFFF">
      <w:start w:val="15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000000D"/>
    <w:multiLevelType w:val="hybridMultilevel"/>
    <w:tmpl w:val="7FDCC23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•"/>
      <w:lvlJc w:val="left"/>
      <w:pPr>
        <w:ind w:left="0" w:firstLine="0"/>
      </w:pPr>
    </w:lvl>
    <w:lvl w:ilvl="2" w:tplc="FFFFFFFF">
      <w:start w:val="15"/>
      <w:numFmt w:val="lowerLetter"/>
      <w:lvlText w:val="%3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0000000E"/>
    <w:multiLevelType w:val="hybridMultilevel"/>
    <w:tmpl w:val="1BEFD79E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00000010"/>
    <w:multiLevelType w:val="hybridMultilevel"/>
    <w:tmpl w:val="6B68079A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07946AB4"/>
    <w:multiLevelType w:val="hybridMultilevel"/>
    <w:tmpl w:val="93CC9DC4"/>
    <w:lvl w:ilvl="0" w:tplc="CAA6EB0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081D7E5A"/>
    <w:multiLevelType w:val="hybridMultilevel"/>
    <w:tmpl w:val="1FD0F134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7F168F"/>
    <w:multiLevelType w:val="hybridMultilevel"/>
    <w:tmpl w:val="377856E2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0E19147B"/>
    <w:multiLevelType w:val="hybridMultilevel"/>
    <w:tmpl w:val="C99870B2"/>
    <w:lvl w:ilvl="0" w:tplc="CAA6EB00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08C9D6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B5089E50">
      <w:numFmt w:val="bullet"/>
      <w:lvlText w:val="•"/>
      <w:lvlJc w:val="left"/>
      <w:pPr>
        <w:ind w:left="2003" w:hanging="361"/>
      </w:pPr>
      <w:rPr>
        <w:rFonts w:hint="default"/>
        <w:lang w:val="id" w:eastAsia="en-US" w:bidi="ar-SA"/>
      </w:rPr>
    </w:lvl>
    <w:lvl w:ilvl="3" w:tplc="F8E40454">
      <w:numFmt w:val="bullet"/>
      <w:lvlText w:val="•"/>
      <w:lvlJc w:val="left"/>
      <w:pPr>
        <w:ind w:left="2764" w:hanging="361"/>
      </w:pPr>
      <w:rPr>
        <w:rFonts w:hint="default"/>
        <w:lang w:val="id" w:eastAsia="en-US" w:bidi="ar-SA"/>
      </w:rPr>
    </w:lvl>
    <w:lvl w:ilvl="4" w:tplc="78B8CD9E">
      <w:numFmt w:val="bullet"/>
      <w:lvlText w:val="•"/>
      <w:lvlJc w:val="left"/>
      <w:pPr>
        <w:ind w:left="3526" w:hanging="361"/>
      </w:pPr>
      <w:rPr>
        <w:rFonts w:hint="default"/>
        <w:lang w:val="id" w:eastAsia="en-US" w:bidi="ar-SA"/>
      </w:rPr>
    </w:lvl>
    <w:lvl w:ilvl="5" w:tplc="BFE8A9D6">
      <w:numFmt w:val="bullet"/>
      <w:lvlText w:val="•"/>
      <w:lvlJc w:val="left"/>
      <w:pPr>
        <w:ind w:left="4287" w:hanging="361"/>
      </w:pPr>
      <w:rPr>
        <w:rFonts w:hint="default"/>
        <w:lang w:val="id" w:eastAsia="en-US" w:bidi="ar-SA"/>
      </w:rPr>
    </w:lvl>
    <w:lvl w:ilvl="6" w:tplc="092C5BA2">
      <w:numFmt w:val="bullet"/>
      <w:lvlText w:val="•"/>
      <w:lvlJc w:val="left"/>
      <w:pPr>
        <w:ind w:left="5049" w:hanging="361"/>
      </w:pPr>
      <w:rPr>
        <w:rFonts w:hint="default"/>
        <w:lang w:val="id" w:eastAsia="en-US" w:bidi="ar-SA"/>
      </w:rPr>
    </w:lvl>
    <w:lvl w:ilvl="7" w:tplc="C8CCDBBA">
      <w:numFmt w:val="bullet"/>
      <w:lvlText w:val="•"/>
      <w:lvlJc w:val="left"/>
      <w:pPr>
        <w:ind w:left="5810" w:hanging="361"/>
      </w:pPr>
      <w:rPr>
        <w:rFonts w:hint="default"/>
        <w:lang w:val="id" w:eastAsia="en-US" w:bidi="ar-SA"/>
      </w:rPr>
    </w:lvl>
    <w:lvl w:ilvl="8" w:tplc="191A4B1A">
      <w:numFmt w:val="bullet"/>
      <w:lvlText w:val="•"/>
      <w:lvlJc w:val="left"/>
      <w:pPr>
        <w:ind w:left="6572" w:hanging="361"/>
      </w:pPr>
      <w:rPr>
        <w:rFonts w:hint="default"/>
        <w:lang w:val="id" w:eastAsia="en-US" w:bidi="ar-SA"/>
      </w:rPr>
    </w:lvl>
  </w:abstractNum>
  <w:abstractNum w:abstractNumId="19" w15:restartNumberingAfterBreak="0">
    <w:nsid w:val="126A2F80"/>
    <w:multiLevelType w:val="hybridMultilevel"/>
    <w:tmpl w:val="091827DC"/>
    <w:lvl w:ilvl="0" w:tplc="4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128657C0"/>
    <w:multiLevelType w:val="hybridMultilevel"/>
    <w:tmpl w:val="FB42C96C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5A0419"/>
    <w:multiLevelType w:val="hybridMultilevel"/>
    <w:tmpl w:val="CAD6EF8A"/>
    <w:lvl w:ilvl="0" w:tplc="8EE2E260">
      <w:start w:val="1"/>
      <w:numFmt w:val="decimal"/>
      <w:lvlText w:val="%1)"/>
      <w:lvlJc w:val="left"/>
      <w:pPr>
        <w:ind w:left="828" w:hanging="360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177F119E"/>
    <w:multiLevelType w:val="hybridMultilevel"/>
    <w:tmpl w:val="97701D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47443E"/>
    <w:multiLevelType w:val="hybridMultilevel"/>
    <w:tmpl w:val="9E161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0B6D65"/>
    <w:multiLevelType w:val="hybridMultilevel"/>
    <w:tmpl w:val="1A6C1F28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5" w15:restartNumberingAfterBreak="0">
    <w:nsid w:val="2B1754F0"/>
    <w:multiLevelType w:val="hybridMultilevel"/>
    <w:tmpl w:val="A3F80A12"/>
    <w:lvl w:ilvl="0" w:tplc="8EE2E260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005C499C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48E6FACA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C8F875D6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10EA33C0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98D8359C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2082755A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79B0C2BE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9AB6A4C4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26" w15:restartNumberingAfterBreak="0">
    <w:nsid w:val="31FD7DD3"/>
    <w:multiLevelType w:val="hybridMultilevel"/>
    <w:tmpl w:val="CEB0AB30"/>
    <w:lvl w:ilvl="0" w:tplc="DD14ED48">
      <w:numFmt w:val="bullet"/>
      <w:lvlText w:val=""/>
      <w:lvlJc w:val="left"/>
      <w:pPr>
        <w:ind w:left="472" w:hanging="359"/>
      </w:pPr>
      <w:rPr>
        <w:rFonts w:hint="default"/>
        <w:w w:val="100"/>
        <w:lang w:val="id" w:eastAsia="en-US" w:bidi="ar-SA"/>
      </w:rPr>
    </w:lvl>
    <w:lvl w:ilvl="1" w:tplc="AA726516">
      <w:numFmt w:val="bullet"/>
      <w:lvlText w:val="•"/>
      <w:lvlJc w:val="left"/>
      <w:pPr>
        <w:ind w:left="1241" w:hanging="359"/>
      </w:pPr>
      <w:rPr>
        <w:rFonts w:hint="default"/>
        <w:lang w:val="id" w:eastAsia="en-US" w:bidi="ar-SA"/>
      </w:rPr>
    </w:lvl>
    <w:lvl w:ilvl="2" w:tplc="7F846ADE">
      <w:numFmt w:val="bullet"/>
      <w:lvlText w:val="•"/>
      <w:lvlJc w:val="left"/>
      <w:pPr>
        <w:ind w:left="2002" w:hanging="359"/>
      </w:pPr>
      <w:rPr>
        <w:rFonts w:hint="default"/>
        <w:lang w:val="id" w:eastAsia="en-US" w:bidi="ar-SA"/>
      </w:rPr>
    </w:lvl>
    <w:lvl w:ilvl="3" w:tplc="2DF0C3DA">
      <w:numFmt w:val="bullet"/>
      <w:lvlText w:val="•"/>
      <w:lvlJc w:val="left"/>
      <w:pPr>
        <w:ind w:left="2763" w:hanging="359"/>
      </w:pPr>
      <w:rPr>
        <w:rFonts w:hint="default"/>
        <w:lang w:val="id" w:eastAsia="en-US" w:bidi="ar-SA"/>
      </w:rPr>
    </w:lvl>
    <w:lvl w:ilvl="4" w:tplc="2A54317C">
      <w:numFmt w:val="bullet"/>
      <w:lvlText w:val="•"/>
      <w:lvlJc w:val="left"/>
      <w:pPr>
        <w:ind w:left="3524" w:hanging="359"/>
      </w:pPr>
      <w:rPr>
        <w:rFonts w:hint="default"/>
        <w:lang w:val="id" w:eastAsia="en-US" w:bidi="ar-SA"/>
      </w:rPr>
    </w:lvl>
    <w:lvl w:ilvl="5" w:tplc="EAAC7C58">
      <w:numFmt w:val="bullet"/>
      <w:lvlText w:val="•"/>
      <w:lvlJc w:val="left"/>
      <w:pPr>
        <w:ind w:left="4286" w:hanging="359"/>
      </w:pPr>
      <w:rPr>
        <w:rFonts w:hint="default"/>
        <w:lang w:val="id" w:eastAsia="en-US" w:bidi="ar-SA"/>
      </w:rPr>
    </w:lvl>
    <w:lvl w:ilvl="6" w:tplc="A9546CF4">
      <w:numFmt w:val="bullet"/>
      <w:lvlText w:val="•"/>
      <w:lvlJc w:val="left"/>
      <w:pPr>
        <w:ind w:left="5047" w:hanging="359"/>
      </w:pPr>
      <w:rPr>
        <w:rFonts w:hint="default"/>
        <w:lang w:val="id" w:eastAsia="en-US" w:bidi="ar-SA"/>
      </w:rPr>
    </w:lvl>
    <w:lvl w:ilvl="7" w:tplc="2DF2FF9E">
      <w:numFmt w:val="bullet"/>
      <w:lvlText w:val="•"/>
      <w:lvlJc w:val="left"/>
      <w:pPr>
        <w:ind w:left="5808" w:hanging="359"/>
      </w:pPr>
      <w:rPr>
        <w:rFonts w:hint="default"/>
        <w:lang w:val="id" w:eastAsia="en-US" w:bidi="ar-SA"/>
      </w:rPr>
    </w:lvl>
    <w:lvl w:ilvl="8" w:tplc="14D6A50E">
      <w:numFmt w:val="bullet"/>
      <w:lvlText w:val="•"/>
      <w:lvlJc w:val="left"/>
      <w:pPr>
        <w:ind w:left="6569" w:hanging="359"/>
      </w:pPr>
      <w:rPr>
        <w:rFonts w:hint="default"/>
        <w:lang w:val="id" w:eastAsia="en-US" w:bidi="ar-SA"/>
      </w:rPr>
    </w:lvl>
  </w:abstractNum>
  <w:abstractNum w:abstractNumId="27" w15:restartNumberingAfterBreak="0">
    <w:nsid w:val="326A50EF"/>
    <w:multiLevelType w:val="hybridMultilevel"/>
    <w:tmpl w:val="49640A30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F451C8"/>
    <w:multiLevelType w:val="hybridMultilevel"/>
    <w:tmpl w:val="4C5CC9F2"/>
    <w:lvl w:ilvl="0" w:tplc="C24C5C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A66655"/>
    <w:multiLevelType w:val="hybridMultilevel"/>
    <w:tmpl w:val="3822F272"/>
    <w:lvl w:ilvl="0" w:tplc="B608D110">
      <w:start w:val="1"/>
      <w:numFmt w:val="bullet"/>
      <w:lvlText w:val=""/>
      <w:lvlJc w:val="left"/>
      <w:pPr>
        <w:ind w:left="894" w:hanging="360"/>
      </w:pPr>
      <w:rPr>
        <w:rFonts w:ascii="Wingdings" w:hAnsi="Wingdings" w:hint="default"/>
        <w:sz w:val="24"/>
        <w:szCs w:val="24"/>
      </w:rPr>
    </w:lvl>
    <w:lvl w:ilvl="1" w:tplc="4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0" w15:restartNumberingAfterBreak="0">
    <w:nsid w:val="3986060A"/>
    <w:multiLevelType w:val="hybridMultilevel"/>
    <w:tmpl w:val="B65EE330"/>
    <w:lvl w:ilvl="0" w:tplc="D702FDEA">
      <w:start w:val="1"/>
      <w:numFmt w:val="decimal"/>
      <w:lvlText w:val="%1)"/>
      <w:lvlJc w:val="left"/>
      <w:pPr>
        <w:ind w:left="468" w:hanging="360"/>
      </w:pPr>
      <w:rPr>
        <w:rFonts w:hAnsi="Arial" w:cs="Arial"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188" w:hanging="360"/>
      </w:pPr>
    </w:lvl>
    <w:lvl w:ilvl="2" w:tplc="4409001B" w:tentative="1">
      <w:start w:val="1"/>
      <w:numFmt w:val="lowerRoman"/>
      <w:lvlText w:val="%3."/>
      <w:lvlJc w:val="right"/>
      <w:pPr>
        <w:ind w:left="1908" w:hanging="180"/>
      </w:pPr>
    </w:lvl>
    <w:lvl w:ilvl="3" w:tplc="4409000F" w:tentative="1">
      <w:start w:val="1"/>
      <w:numFmt w:val="decimal"/>
      <w:lvlText w:val="%4."/>
      <w:lvlJc w:val="left"/>
      <w:pPr>
        <w:ind w:left="2628" w:hanging="360"/>
      </w:pPr>
    </w:lvl>
    <w:lvl w:ilvl="4" w:tplc="44090019" w:tentative="1">
      <w:start w:val="1"/>
      <w:numFmt w:val="lowerLetter"/>
      <w:lvlText w:val="%5."/>
      <w:lvlJc w:val="left"/>
      <w:pPr>
        <w:ind w:left="3348" w:hanging="360"/>
      </w:pPr>
    </w:lvl>
    <w:lvl w:ilvl="5" w:tplc="4409001B" w:tentative="1">
      <w:start w:val="1"/>
      <w:numFmt w:val="lowerRoman"/>
      <w:lvlText w:val="%6."/>
      <w:lvlJc w:val="right"/>
      <w:pPr>
        <w:ind w:left="4068" w:hanging="180"/>
      </w:pPr>
    </w:lvl>
    <w:lvl w:ilvl="6" w:tplc="4409000F" w:tentative="1">
      <w:start w:val="1"/>
      <w:numFmt w:val="decimal"/>
      <w:lvlText w:val="%7."/>
      <w:lvlJc w:val="left"/>
      <w:pPr>
        <w:ind w:left="4788" w:hanging="360"/>
      </w:pPr>
    </w:lvl>
    <w:lvl w:ilvl="7" w:tplc="44090019" w:tentative="1">
      <w:start w:val="1"/>
      <w:numFmt w:val="lowerLetter"/>
      <w:lvlText w:val="%8."/>
      <w:lvlJc w:val="left"/>
      <w:pPr>
        <w:ind w:left="5508" w:hanging="360"/>
      </w:pPr>
    </w:lvl>
    <w:lvl w:ilvl="8" w:tplc="4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1" w15:restartNumberingAfterBreak="0">
    <w:nsid w:val="42211BEE"/>
    <w:multiLevelType w:val="hybridMultilevel"/>
    <w:tmpl w:val="99DE4218"/>
    <w:lvl w:ilvl="0" w:tplc="0276E244">
      <w:numFmt w:val="bullet"/>
      <w:lvlText w:val=""/>
      <w:lvlJc w:val="left"/>
      <w:pPr>
        <w:ind w:left="445" w:hanging="332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621A0D3E">
      <w:numFmt w:val="bullet"/>
      <w:lvlText w:val="•"/>
      <w:lvlJc w:val="left"/>
      <w:pPr>
        <w:ind w:left="1205" w:hanging="332"/>
      </w:pPr>
      <w:rPr>
        <w:rFonts w:hint="default"/>
        <w:lang w:val="id" w:eastAsia="en-US" w:bidi="ar-SA"/>
      </w:rPr>
    </w:lvl>
    <w:lvl w:ilvl="2" w:tplc="695C4A3C">
      <w:numFmt w:val="bullet"/>
      <w:lvlText w:val="•"/>
      <w:lvlJc w:val="left"/>
      <w:pPr>
        <w:ind w:left="1970" w:hanging="332"/>
      </w:pPr>
      <w:rPr>
        <w:rFonts w:hint="default"/>
        <w:lang w:val="id" w:eastAsia="en-US" w:bidi="ar-SA"/>
      </w:rPr>
    </w:lvl>
    <w:lvl w:ilvl="3" w:tplc="53E4C848">
      <w:numFmt w:val="bullet"/>
      <w:lvlText w:val="•"/>
      <w:lvlJc w:val="left"/>
      <w:pPr>
        <w:ind w:left="2735" w:hanging="332"/>
      </w:pPr>
      <w:rPr>
        <w:rFonts w:hint="default"/>
        <w:lang w:val="id" w:eastAsia="en-US" w:bidi="ar-SA"/>
      </w:rPr>
    </w:lvl>
    <w:lvl w:ilvl="4" w:tplc="F64C7136">
      <w:numFmt w:val="bullet"/>
      <w:lvlText w:val="•"/>
      <w:lvlJc w:val="left"/>
      <w:pPr>
        <w:ind w:left="3500" w:hanging="332"/>
      </w:pPr>
      <w:rPr>
        <w:rFonts w:hint="default"/>
        <w:lang w:val="id" w:eastAsia="en-US" w:bidi="ar-SA"/>
      </w:rPr>
    </w:lvl>
    <w:lvl w:ilvl="5" w:tplc="BD7A846C">
      <w:numFmt w:val="bullet"/>
      <w:lvlText w:val="•"/>
      <w:lvlJc w:val="left"/>
      <w:pPr>
        <w:ind w:left="4266" w:hanging="332"/>
      </w:pPr>
      <w:rPr>
        <w:rFonts w:hint="default"/>
        <w:lang w:val="id" w:eastAsia="en-US" w:bidi="ar-SA"/>
      </w:rPr>
    </w:lvl>
    <w:lvl w:ilvl="6" w:tplc="B676479A">
      <w:numFmt w:val="bullet"/>
      <w:lvlText w:val="•"/>
      <w:lvlJc w:val="left"/>
      <w:pPr>
        <w:ind w:left="5031" w:hanging="332"/>
      </w:pPr>
      <w:rPr>
        <w:rFonts w:hint="default"/>
        <w:lang w:val="id" w:eastAsia="en-US" w:bidi="ar-SA"/>
      </w:rPr>
    </w:lvl>
    <w:lvl w:ilvl="7" w:tplc="5E4A9724">
      <w:numFmt w:val="bullet"/>
      <w:lvlText w:val="•"/>
      <w:lvlJc w:val="left"/>
      <w:pPr>
        <w:ind w:left="5796" w:hanging="332"/>
      </w:pPr>
      <w:rPr>
        <w:rFonts w:hint="default"/>
        <w:lang w:val="id" w:eastAsia="en-US" w:bidi="ar-SA"/>
      </w:rPr>
    </w:lvl>
    <w:lvl w:ilvl="8" w:tplc="CA0EF9A6">
      <w:numFmt w:val="bullet"/>
      <w:lvlText w:val="•"/>
      <w:lvlJc w:val="left"/>
      <w:pPr>
        <w:ind w:left="6561" w:hanging="332"/>
      </w:pPr>
      <w:rPr>
        <w:rFonts w:hint="default"/>
        <w:lang w:val="id" w:eastAsia="en-US" w:bidi="ar-SA"/>
      </w:rPr>
    </w:lvl>
  </w:abstractNum>
  <w:abstractNum w:abstractNumId="32" w15:restartNumberingAfterBreak="0">
    <w:nsid w:val="458C47FF"/>
    <w:multiLevelType w:val="hybridMultilevel"/>
    <w:tmpl w:val="A5E0F160"/>
    <w:lvl w:ilvl="0" w:tplc="793434A6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7C270A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0E36A9FA">
      <w:numFmt w:val="bullet"/>
      <w:lvlText w:val="•"/>
      <w:lvlJc w:val="left"/>
      <w:pPr>
        <w:ind w:left="2002" w:hanging="361"/>
      </w:pPr>
      <w:rPr>
        <w:rFonts w:hint="default"/>
        <w:lang w:val="id" w:eastAsia="en-US" w:bidi="ar-SA"/>
      </w:rPr>
    </w:lvl>
    <w:lvl w:ilvl="3" w:tplc="7C729800">
      <w:numFmt w:val="bullet"/>
      <w:lvlText w:val="•"/>
      <w:lvlJc w:val="left"/>
      <w:pPr>
        <w:ind w:left="2763" w:hanging="361"/>
      </w:pPr>
      <w:rPr>
        <w:rFonts w:hint="default"/>
        <w:lang w:val="id" w:eastAsia="en-US" w:bidi="ar-SA"/>
      </w:rPr>
    </w:lvl>
    <w:lvl w:ilvl="4" w:tplc="D4FA0BB2">
      <w:numFmt w:val="bullet"/>
      <w:lvlText w:val="•"/>
      <w:lvlJc w:val="left"/>
      <w:pPr>
        <w:ind w:left="3524" w:hanging="361"/>
      </w:pPr>
      <w:rPr>
        <w:rFonts w:hint="default"/>
        <w:lang w:val="id" w:eastAsia="en-US" w:bidi="ar-SA"/>
      </w:rPr>
    </w:lvl>
    <w:lvl w:ilvl="5" w:tplc="0B284DE2">
      <w:numFmt w:val="bullet"/>
      <w:lvlText w:val="•"/>
      <w:lvlJc w:val="left"/>
      <w:pPr>
        <w:ind w:left="4286" w:hanging="361"/>
      </w:pPr>
      <w:rPr>
        <w:rFonts w:hint="default"/>
        <w:lang w:val="id" w:eastAsia="en-US" w:bidi="ar-SA"/>
      </w:rPr>
    </w:lvl>
    <w:lvl w:ilvl="6" w:tplc="2612D9DC">
      <w:numFmt w:val="bullet"/>
      <w:lvlText w:val="•"/>
      <w:lvlJc w:val="left"/>
      <w:pPr>
        <w:ind w:left="5047" w:hanging="361"/>
      </w:pPr>
      <w:rPr>
        <w:rFonts w:hint="default"/>
        <w:lang w:val="id" w:eastAsia="en-US" w:bidi="ar-SA"/>
      </w:rPr>
    </w:lvl>
    <w:lvl w:ilvl="7" w:tplc="6AC6B022">
      <w:numFmt w:val="bullet"/>
      <w:lvlText w:val="•"/>
      <w:lvlJc w:val="left"/>
      <w:pPr>
        <w:ind w:left="5808" w:hanging="361"/>
      </w:pPr>
      <w:rPr>
        <w:rFonts w:hint="default"/>
        <w:lang w:val="id" w:eastAsia="en-US" w:bidi="ar-SA"/>
      </w:rPr>
    </w:lvl>
    <w:lvl w:ilvl="8" w:tplc="7C7C3AA6">
      <w:numFmt w:val="bullet"/>
      <w:lvlText w:val="•"/>
      <w:lvlJc w:val="left"/>
      <w:pPr>
        <w:ind w:left="6569" w:hanging="361"/>
      </w:pPr>
      <w:rPr>
        <w:rFonts w:hint="default"/>
        <w:lang w:val="id" w:eastAsia="en-US" w:bidi="ar-SA"/>
      </w:rPr>
    </w:lvl>
  </w:abstractNum>
  <w:abstractNum w:abstractNumId="33" w15:restartNumberingAfterBreak="0">
    <w:nsid w:val="525E1DBE"/>
    <w:multiLevelType w:val="hybridMultilevel"/>
    <w:tmpl w:val="9300D796"/>
    <w:lvl w:ilvl="0" w:tplc="44090005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4" w15:restartNumberingAfterBreak="0">
    <w:nsid w:val="5794105B"/>
    <w:multiLevelType w:val="hybridMultilevel"/>
    <w:tmpl w:val="54A83746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5" w15:restartNumberingAfterBreak="0">
    <w:nsid w:val="595D0019"/>
    <w:multiLevelType w:val="multilevel"/>
    <w:tmpl w:val="C1F0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196508"/>
    <w:multiLevelType w:val="hybridMultilevel"/>
    <w:tmpl w:val="99E44BFA"/>
    <w:lvl w:ilvl="0" w:tplc="C4FEE076">
      <w:start w:val="1"/>
      <w:numFmt w:val="bullet"/>
      <w:lvlText w:val="-"/>
      <w:lvlJc w:val="left"/>
      <w:pPr>
        <w:ind w:left="68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37" w15:restartNumberingAfterBreak="0">
    <w:nsid w:val="5DE26A87"/>
    <w:multiLevelType w:val="hybridMultilevel"/>
    <w:tmpl w:val="F74E314E"/>
    <w:lvl w:ilvl="0" w:tplc="44090011">
      <w:start w:val="1"/>
      <w:numFmt w:val="decimal"/>
      <w:lvlText w:val="%1)"/>
      <w:lvlJc w:val="left"/>
      <w:pPr>
        <w:ind w:left="828" w:hanging="360"/>
      </w:p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8" w15:restartNumberingAfterBreak="0">
    <w:nsid w:val="65FD5B37"/>
    <w:multiLevelType w:val="multilevel"/>
    <w:tmpl w:val="0DD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4B386D"/>
    <w:multiLevelType w:val="hybridMultilevel"/>
    <w:tmpl w:val="A3F80A12"/>
    <w:lvl w:ilvl="0" w:tplc="FFFFFFFF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40" w15:restartNumberingAfterBreak="0">
    <w:nsid w:val="6FEB60F4"/>
    <w:multiLevelType w:val="hybridMultilevel"/>
    <w:tmpl w:val="94561790"/>
    <w:lvl w:ilvl="0" w:tplc="4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1" w15:restartNumberingAfterBreak="0">
    <w:nsid w:val="75092FFC"/>
    <w:multiLevelType w:val="hybridMultilevel"/>
    <w:tmpl w:val="02D4C0EA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9143">
    <w:abstractNumId w:val="18"/>
  </w:num>
  <w:num w:numId="2" w16cid:durableId="1585993867">
    <w:abstractNumId w:val="32"/>
  </w:num>
  <w:num w:numId="3" w16cid:durableId="1651708637">
    <w:abstractNumId w:val="25"/>
  </w:num>
  <w:num w:numId="4" w16cid:durableId="106047842">
    <w:abstractNumId w:val="26"/>
  </w:num>
  <w:num w:numId="5" w16cid:durableId="248347744">
    <w:abstractNumId w:val="31"/>
  </w:num>
  <w:num w:numId="6" w16cid:durableId="393359971">
    <w:abstractNumId w:val="16"/>
  </w:num>
  <w:num w:numId="7" w16cid:durableId="1834755064">
    <w:abstractNumId w:val="15"/>
  </w:num>
  <w:num w:numId="8" w16cid:durableId="1701709577">
    <w:abstractNumId w:val="27"/>
  </w:num>
  <w:num w:numId="9" w16cid:durableId="1141309457">
    <w:abstractNumId w:val="23"/>
  </w:num>
  <w:num w:numId="10" w16cid:durableId="184515794">
    <w:abstractNumId w:val="20"/>
  </w:num>
  <w:num w:numId="11" w16cid:durableId="1571579075">
    <w:abstractNumId w:val="22"/>
  </w:num>
  <w:num w:numId="12" w16cid:durableId="244077335">
    <w:abstractNumId w:val="39"/>
  </w:num>
  <w:num w:numId="13" w16cid:durableId="779837584">
    <w:abstractNumId w:val="36"/>
  </w:num>
  <w:num w:numId="14" w16cid:durableId="1508515403">
    <w:abstractNumId w:val="28"/>
  </w:num>
  <w:num w:numId="15" w16cid:durableId="1517302276">
    <w:abstractNumId w:val="19"/>
  </w:num>
  <w:num w:numId="16" w16cid:durableId="1044865242">
    <w:abstractNumId w:val="24"/>
  </w:num>
  <w:num w:numId="17" w16cid:durableId="2002199755">
    <w:abstractNumId w:val="34"/>
  </w:num>
  <w:num w:numId="18" w16cid:durableId="211621080">
    <w:abstractNumId w:val="17"/>
  </w:num>
  <w:num w:numId="19" w16cid:durableId="348071374">
    <w:abstractNumId w:val="37"/>
  </w:num>
  <w:num w:numId="20" w16cid:durableId="1818301700">
    <w:abstractNumId w:val="21"/>
  </w:num>
  <w:num w:numId="21" w16cid:durableId="701243320">
    <w:abstractNumId w:val="30"/>
  </w:num>
  <w:num w:numId="22" w16cid:durableId="1778794121">
    <w:abstractNumId w:val="40"/>
  </w:num>
  <w:num w:numId="23" w16cid:durableId="1789885648">
    <w:abstractNumId w:val="38"/>
  </w:num>
  <w:num w:numId="24" w16cid:durableId="734091380">
    <w:abstractNumId w:val="41"/>
  </w:num>
  <w:num w:numId="25" w16cid:durableId="2125689248">
    <w:abstractNumId w:val="35"/>
  </w:num>
  <w:num w:numId="26" w16cid:durableId="921452115">
    <w:abstractNumId w:val="29"/>
  </w:num>
  <w:num w:numId="27" w16cid:durableId="1427732959">
    <w:abstractNumId w:val="0"/>
  </w:num>
  <w:num w:numId="28" w16cid:durableId="464391701">
    <w:abstractNumId w:val="1"/>
  </w:num>
  <w:num w:numId="29" w16cid:durableId="737872267">
    <w:abstractNumId w:val="2"/>
  </w:num>
  <w:num w:numId="30" w16cid:durableId="695236830">
    <w:abstractNumId w:val="3"/>
  </w:num>
  <w:num w:numId="31" w16cid:durableId="115009848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188178341">
    <w:abstractNumId w:val="5"/>
  </w:num>
  <w:num w:numId="33" w16cid:durableId="1651787005">
    <w:abstractNumId w:val="6"/>
  </w:num>
  <w:num w:numId="34" w16cid:durableId="896165413">
    <w:abstractNumId w:val="7"/>
  </w:num>
  <w:num w:numId="35" w16cid:durableId="1088697569">
    <w:abstractNumId w:val="8"/>
  </w:num>
  <w:num w:numId="36" w16cid:durableId="1118329531">
    <w:abstractNumId w:val="9"/>
  </w:num>
  <w:num w:numId="37" w16cid:durableId="281543049">
    <w:abstractNumId w:val="10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375236200">
    <w:abstractNumId w:val="11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528828271">
    <w:abstractNumId w:val="12"/>
    <w:lvlOverride w:ilvl="0"/>
    <w:lvlOverride w:ilvl="1"/>
    <w:lvlOverride w:ilvl="2">
      <w:startOverride w:val="15"/>
    </w:lvlOverride>
    <w:lvlOverride w:ilvl="3"/>
    <w:lvlOverride w:ilvl="4"/>
    <w:lvlOverride w:ilvl="5"/>
    <w:lvlOverride w:ilvl="6"/>
    <w:lvlOverride w:ilvl="7"/>
    <w:lvlOverride w:ilvl="8"/>
  </w:num>
  <w:num w:numId="40" w16cid:durableId="1670718816">
    <w:abstractNumId w:val="13"/>
  </w:num>
  <w:num w:numId="41" w16cid:durableId="1874885377">
    <w:abstractNumId w:val="14"/>
  </w:num>
  <w:num w:numId="42" w16cid:durableId="197370652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01"/>
    <w:rsid w:val="0001548B"/>
    <w:rsid w:val="00030DA9"/>
    <w:rsid w:val="00031AB3"/>
    <w:rsid w:val="000413B2"/>
    <w:rsid w:val="00042BF2"/>
    <w:rsid w:val="00045B04"/>
    <w:rsid w:val="00053FFB"/>
    <w:rsid w:val="00093B5A"/>
    <w:rsid w:val="000950FE"/>
    <w:rsid w:val="000A184B"/>
    <w:rsid w:val="000A5970"/>
    <w:rsid w:val="000B55E0"/>
    <w:rsid w:val="000B75D3"/>
    <w:rsid w:val="000C57E1"/>
    <w:rsid w:val="000C6AC1"/>
    <w:rsid w:val="000D30A0"/>
    <w:rsid w:val="000E016D"/>
    <w:rsid w:val="000E2CE3"/>
    <w:rsid w:val="000F0DC9"/>
    <w:rsid w:val="000F6307"/>
    <w:rsid w:val="0015153A"/>
    <w:rsid w:val="00154B30"/>
    <w:rsid w:val="00160AAD"/>
    <w:rsid w:val="0016526D"/>
    <w:rsid w:val="00173197"/>
    <w:rsid w:val="00180A96"/>
    <w:rsid w:val="00180CEE"/>
    <w:rsid w:val="00183A31"/>
    <w:rsid w:val="00184939"/>
    <w:rsid w:val="001B1A44"/>
    <w:rsid w:val="001C3A57"/>
    <w:rsid w:val="001C514C"/>
    <w:rsid w:val="001D323D"/>
    <w:rsid w:val="001E3FD3"/>
    <w:rsid w:val="001F7552"/>
    <w:rsid w:val="002018F9"/>
    <w:rsid w:val="0021148A"/>
    <w:rsid w:val="002140AB"/>
    <w:rsid w:val="002216B0"/>
    <w:rsid w:val="00223144"/>
    <w:rsid w:val="002303CD"/>
    <w:rsid w:val="00230412"/>
    <w:rsid w:val="00243C87"/>
    <w:rsid w:val="00250FE4"/>
    <w:rsid w:val="00254997"/>
    <w:rsid w:val="00260CF6"/>
    <w:rsid w:val="00262B68"/>
    <w:rsid w:val="0026545E"/>
    <w:rsid w:val="00271B64"/>
    <w:rsid w:val="00271E9A"/>
    <w:rsid w:val="002872F6"/>
    <w:rsid w:val="002B593B"/>
    <w:rsid w:val="002E2DED"/>
    <w:rsid w:val="002F1617"/>
    <w:rsid w:val="00300B44"/>
    <w:rsid w:val="00302A3E"/>
    <w:rsid w:val="00302EDE"/>
    <w:rsid w:val="00307E15"/>
    <w:rsid w:val="003300A7"/>
    <w:rsid w:val="00347E04"/>
    <w:rsid w:val="0036547D"/>
    <w:rsid w:val="00373C88"/>
    <w:rsid w:val="00377477"/>
    <w:rsid w:val="00387A4E"/>
    <w:rsid w:val="0039071B"/>
    <w:rsid w:val="00391962"/>
    <w:rsid w:val="00392E85"/>
    <w:rsid w:val="003931C6"/>
    <w:rsid w:val="003B2929"/>
    <w:rsid w:val="003D2C95"/>
    <w:rsid w:val="003E3486"/>
    <w:rsid w:val="003E5BE7"/>
    <w:rsid w:val="003F1895"/>
    <w:rsid w:val="003F53AD"/>
    <w:rsid w:val="00401C7C"/>
    <w:rsid w:val="00416122"/>
    <w:rsid w:val="004171E7"/>
    <w:rsid w:val="00417C29"/>
    <w:rsid w:val="00434475"/>
    <w:rsid w:val="00440B1A"/>
    <w:rsid w:val="00441BFB"/>
    <w:rsid w:val="004676E1"/>
    <w:rsid w:val="004721DE"/>
    <w:rsid w:val="004835CA"/>
    <w:rsid w:val="00485F91"/>
    <w:rsid w:val="0049058F"/>
    <w:rsid w:val="004C6C06"/>
    <w:rsid w:val="004D2BA1"/>
    <w:rsid w:val="004D7455"/>
    <w:rsid w:val="004E6C36"/>
    <w:rsid w:val="004F0598"/>
    <w:rsid w:val="00500939"/>
    <w:rsid w:val="00506A09"/>
    <w:rsid w:val="005173FE"/>
    <w:rsid w:val="00517C3D"/>
    <w:rsid w:val="00525C08"/>
    <w:rsid w:val="0054377F"/>
    <w:rsid w:val="00562DF3"/>
    <w:rsid w:val="005756B3"/>
    <w:rsid w:val="00577760"/>
    <w:rsid w:val="005831B8"/>
    <w:rsid w:val="005B1495"/>
    <w:rsid w:val="005C1BDF"/>
    <w:rsid w:val="005D00D9"/>
    <w:rsid w:val="005D1414"/>
    <w:rsid w:val="005D5292"/>
    <w:rsid w:val="005D6FD3"/>
    <w:rsid w:val="005E1BB6"/>
    <w:rsid w:val="005E2305"/>
    <w:rsid w:val="00603545"/>
    <w:rsid w:val="006039AC"/>
    <w:rsid w:val="00603E4A"/>
    <w:rsid w:val="006056EB"/>
    <w:rsid w:val="006100DF"/>
    <w:rsid w:val="00634549"/>
    <w:rsid w:val="00635501"/>
    <w:rsid w:val="0065100C"/>
    <w:rsid w:val="00656012"/>
    <w:rsid w:val="006734CF"/>
    <w:rsid w:val="006759A4"/>
    <w:rsid w:val="00682EA6"/>
    <w:rsid w:val="00684ED8"/>
    <w:rsid w:val="00692886"/>
    <w:rsid w:val="006A1028"/>
    <w:rsid w:val="006B5F77"/>
    <w:rsid w:val="006C178D"/>
    <w:rsid w:val="006D6BA9"/>
    <w:rsid w:val="006D786A"/>
    <w:rsid w:val="006E2F88"/>
    <w:rsid w:val="006F58A8"/>
    <w:rsid w:val="00715886"/>
    <w:rsid w:val="00721EBC"/>
    <w:rsid w:val="0073602D"/>
    <w:rsid w:val="00736559"/>
    <w:rsid w:val="00743B43"/>
    <w:rsid w:val="00746446"/>
    <w:rsid w:val="00746560"/>
    <w:rsid w:val="00767EBD"/>
    <w:rsid w:val="00783493"/>
    <w:rsid w:val="00791ECC"/>
    <w:rsid w:val="007A0AA6"/>
    <w:rsid w:val="007A5403"/>
    <w:rsid w:val="007B2B14"/>
    <w:rsid w:val="007B4FC6"/>
    <w:rsid w:val="007B5F1C"/>
    <w:rsid w:val="007C1C87"/>
    <w:rsid w:val="007D3498"/>
    <w:rsid w:val="007D6F5A"/>
    <w:rsid w:val="007E13C3"/>
    <w:rsid w:val="007E7095"/>
    <w:rsid w:val="007F6119"/>
    <w:rsid w:val="00802B78"/>
    <w:rsid w:val="00803838"/>
    <w:rsid w:val="008067C6"/>
    <w:rsid w:val="008109F3"/>
    <w:rsid w:val="00813169"/>
    <w:rsid w:val="00820865"/>
    <w:rsid w:val="00831F26"/>
    <w:rsid w:val="00842F6A"/>
    <w:rsid w:val="008621BE"/>
    <w:rsid w:val="008757DD"/>
    <w:rsid w:val="008838E0"/>
    <w:rsid w:val="0088486C"/>
    <w:rsid w:val="008A56D4"/>
    <w:rsid w:val="008B598B"/>
    <w:rsid w:val="008C2A2A"/>
    <w:rsid w:val="008C69AC"/>
    <w:rsid w:val="008D6E16"/>
    <w:rsid w:val="008F00F6"/>
    <w:rsid w:val="008F5E6E"/>
    <w:rsid w:val="0091370A"/>
    <w:rsid w:val="009155A2"/>
    <w:rsid w:val="009221E2"/>
    <w:rsid w:val="00937646"/>
    <w:rsid w:val="00944AEE"/>
    <w:rsid w:val="00945FA8"/>
    <w:rsid w:val="00972ED7"/>
    <w:rsid w:val="00984FA1"/>
    <w:rsid w:val="00993C1D"/>
    <w:rsid w:val="00997F12"/>
    <w:rsid w:val="009A3037"/>
    <w:rsid w:val="009A4F9C"/>
    <w:rsid w:val="009A6F3D"/>
    <w:rsid w:val="009B18F9"/>
    <w:rsid w:val="009B5EE1"/>
    <w:rsid w:val="009C6A0C"/>
    <w:rsid w:val="009D2E81"/>
    <w:rsid w:val="009E06A7"/>
    <w:rsid w:val="009E7347"/>
    <w:rsid w:val="009F044B"/>
    <w:rsid w:val="009F23B0"/>
    <w:rsid w:val="00A173C3"/>
    <w:rsid w:val="00A20B42"/>
    <w:rsid w:val="00A22905"/>
    <w:rsid w:val="00A26463"/>
    <w:rsid w:val="00A43D06"/>
    <w:rsid w:val="00A536AE"/>
    <w:rsid w:val="00A57B8B"/>
    <w:rsid w:val="00A64AC1"/>
    <w:rsid w:val="00A67BA4"/>
    <w:rsid w:val="00A75226"/>
    <w:rsid w:val="00A94228"/>
    <w:rsid w:val="00A9486F"/>
    <w:rsid w:val="00AA436C"/>
    <w:rsid w:val="00AC38E2"/>
    <w:rsid w:val="00AD2082"/>
    <w:rsid w:val="00B00B13"/>
    <w:rsid w:val="00B06B4D"/>
    <w:rsid w:val="00B15147"/>
    <w:rsid w:val="00B23DB6"/>
    <w:rsid w:val="00B25012"/>
    <w:rsid w:val="00B52780"/>
    <w:rsid w:val="00B531A4"/>
    <w:rsid w:val="00B561A3"/>
    <w:rsid w:val="00B631EE"/>
    <w:rsid w:val="00B8268A"/>
    <w:rsid w:val="00B932D0"/>
    <w:rsid w:val="00BA26D9"/>
    <w:rsid w:val="00BA6B66"/>
    <w:rsid w:val="00BB1E40"/>
    <w:rsid w:val="00BB3013"/>
    <w:rsid w:val="00BB46D9"/>
    <w:rsid w:val="00BB6C16"/>
    <w:rsid w:val="00BC6520"/>
    <w:rsid w:val="00BC6D79"/>
    <w:rsid w:val="00BD3BF9"/>
    <w:rsid w:val="00BE1EC1"/>
    <w:rsid w:val="00BE7679"/>
    <w:rsid w:val="00BF7191"/>
    <w:rsid w:val="00C038CF"/>
    <w:rsid w:val="00C211FB"/>
    <w:rsid w:val="00C30935"/>
    <w:rsid w:val="00C35455"/>
    <w:rsid w:val="00C40D35"/>
    <w:rsid w:val="00C41926"/>
    <w:rsid w:val="00C45F7B"/>
    <w:rsid w:val="00C46635"/>
    <w:rsid w:val="00C518B9"/>
    <w:rsid w:val="00C5743B"/>
    <w:rsid w:val="00C60469"/>
    <w:rsid w:val="00C60D03"/>
    <w:rsid w:val="00C618A2"/>
    <w:rsid w:val="00C619AA"/>
    <w:rsid w:val="00C651DE"/>
    <w:rsid w:val="00C673D2"/>
    <w:rsid w:val="00C72A84"/>
    <w:rsid w:val="00C758B6"/>
    <w:rsid w:val="00C77EBA"/>
    <w:rsid w:val="00C82632"/>
    <w:rsid w:val="00CA64F1"/>
    <w:rsid w:val="00CB0012"/>
    <w:rsid w:val="00CC1C9B"/>
    <w:rsid w:val="00CC301D"/>
    <w:rsid w:val="00CD2554"/>
    <w:rsid w:val="00CD630B"/>
    <w:rsid w:val="00CE197D"/>
    <w:rsid w:val="00CE6431"/>
    <w:rsid w:val="00D01CF4"/>
    <w:rsid w:val="00D031D3"/>
    <w:rsid w:val="00D03976"/>
    <w:rsid w:val="00D1416B"/>
    <w:rsid w:val="00D16837"/>
    <w:rsid w:val="00D17F50"/>
    <w:rsid w:val="00D34AFC"/>
    <w:rsid w:val="00D378C5"/>
    <w:rsid w:val="00D545A5"/>
    <w:rsid w:val="00D6233E"/>
    <w:rsid w:val="00D80BC0"/>
    <w:rsid w:val="00D97E4F"/>
    <w:rsid w:val="00DA26FB"/>
    <w:rsid w:val="00DB073E"/>
    <w:rsid w:val="00DB4343"/>
    <w:rsid w:val="00DB533C"/>
    <w:rsid w:val="00DC184B"/>
    <w:rsid w:val="00DD02FF"/>
    <w:rsid w:val="00DF152E"/>
    <w:rsid w:val="00E11BE8"/>
    <w:rsid w:val="00E525EE"/>
    <w:rsid w:val="00E52B6B"/>
    <w:rsid w:val="00E53545"/>
    <w:rsid w:val="00E72125"/>
    <w:rsid w:val="00E73369"/>
    <w:rsid w:val="00E7576F"/>
    <w:rsid w:val="00EA02E1"/>
    <w:rsid w:val="00EA036A"/>
    <w:rsid w:val="00EA0B3B"/>
    <w:rsid w:val="00EA5A65"/>
    <w:rsid w:val="00EA5A92"/>
    <w:rsid w:val="00EC1B2C"/>
    <w:rsid w:val="00EC7B57"/>
    <w:rsid w:val="00ED3DF0"/>
    <w:rsid w:val="00EE16E9"/>
    <w:rsid w:val="00EF69AA"/>
    <w:rsid w:val="00F023F9"/>
    <w:rsid w:val="00F12769"/>
    <w:rsid w:val="00F1739D"/>
    <w:rsid w:val="00F174D2"/>
    <w:rsid w:val="00F35118"/>
    <w:rsid w:val="00F71185"/>
    <w:rsid w:val="00F8542E"/>
    <w:rsid w:val="00F91A12"/>
    <w:rsid w:val="00F925F1"/>
    <w:rsid w:val="00FA0CF5"/>
    <w:rsid w:val="00FB691B"/>
    <w:rsid w:val="00FE54B2"/>
    <w:rsid w:val="00FE5D7D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5EAC"/>
  <w15:docId w15:val="{B75EB2AE-ABC4-44A3-8BAE-3DD80549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next w:val="Normal"/>
    <w:link w:val="Heading1Char"/>
    <w:qFormat/>
    <w:rsid w:val="00EC7B57"/>
    <w:pPr>
      <w:keepNext/>
      <w:widowControl/>
      <w:autoSpaceDE/>
      <w:autoSpaceDN/>
      <w:spacing w:before="120" w:after="120"/>
      <w:outlineLvl w:val="0"/>
    </w:pPr>
    <w:rPr>
      <w:rFonts w:ascii="Arial" w:eastAsia="Times New Roman" w:hAnsi="Arial" w:cs="Times New Roman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Emphasis">
    <w:name w:val="Emphasis"/>
    <w:basedOn w:val="DefaultParagraphFont"/>
    <w:uiPriority w:val="20"/>
    <w:qFormat/>
    <w:rsid w:val="00C46635"/>
    <w:rPr>
      <w:i/>
      <w:iCs/>
    </w:rPr>
  </w:style>
  <w:style w:type="table" w:styleId="TableGrid">
    <w:name w:val="Table Grid"/>
    <w:basedOn w:val="TableNormal"/>
    <w:uiPriority w:val="39"/>
    <w:rsid w:val="005B1495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C7B57"/>
    <w:rPr>
      <w:rFonts w:ascii="Arial" w:eastAsia="Times New Roman" w:hAnsi="Arial" w:cs="Times New Roman"/>
      <w:sz w:val="32"/>
      <w:szCs w:val="20"/>
    </w:rPr>
  </w:style>
  <w:style w:type="paragraph" w:customStyle="1" w:styleId="paragraph">
    <w:name w:val="paragraph"/>
    <w:basedOn w:val="Normal"/>
    <w:rsid w:val="00C57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normaltextrun">
    <w:name w:val="normaltextrun"/>
    <w:basedOn w:val="DefaultParagraphFont"/>
    <w:rsid w:val="00C5743B"/>
  </w:style>
  <w:style w:type="character" w:customStyle="1" w:styleId="eop">
    <w:name w:val="eop"/>
    <w:basedOn w:val="DefaultParagraphFont"/>
    <w:rsid w:val="00C5743B"/>
  </w:style>
  <w:style w:type="character" w:customStyle="1" w:styleId="q4iawc">
    <w:name w:val="q4iawc"/>
    <w:basedOn w:val="DefaultParagraphFont"/>
    <w:rsid w:val="00C038CF"/>
  </w:style>
  <w:style w:type="paragraph" w:styleId="NormalWeb">
    <w:name w:val="Normal (Web)"/>
    <w:basedOn w:val="Normal"/>
    <w:uiPriority w:val="99"/>
    <w:unhideWhenUsed/>
    <w:rsid w:val="002654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tabchar">
    <w:name w:val="tabchar"/>
    <w:basedOn w:val="DefaultParagraphFont"/>
    <w:rsid w:val="009F23B0"/>
  </w:style>
  <w:style w:type="character" w:customStyle="1" w:styleId="viiyi">
    <w:name w:val="viiyi"/>
    <w:basedOn w:val="DefaultParagraphFont"/>
    <w:rsid w:val="00C77EBA"/>
  </w:style>
  <w:style w:type="paragraph" w:customStyle="1" w:styleId="Default">
    <w:name w:val="Default"/>
    <w:rsid w:val="00260CF6"/>
    <w:pPr>
      <w:widowControl/>
      <w:adjustRightInd w:val="0"/>
    </w:pPr>
    <w:rPr>
      <w:rFonts w:ascii="Calibri" w:hAnsi="Calibri" w:cs="Calibri"/>
      <w:color w:val="000000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1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3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16BCCC6F99D4CB616B96521AC6050" ma:contentTypeVersion="12" ma:contentTypeDescription="Create a new document." ma:contentTypeScope="" ma:versionID="79e89da2f4606c2f15797fde897e3edd">
  <xsd:schema xmlns:xsd="http://www.w3.org/2001/XMLSchema" xmlns:xs="http://www.w3.org/2001/XMLSchema" xmlns:p="http://schemas.microsoft.com/office/2006/metadata/properties" xmlns:ns2="3f1d728e-57ea-4c34-b3d0-9e97becd9f02" xmlns:ns3="076b8cd9-bd1b-42be-9ead-ac23b289fc1b" targetNamespace="http://schemas.microsoft.com/office/2006/metadata/properties" ma:root="true" ma:fieldsID="702ef60556b807a5f09d23202bda78b1" ns2:_="" ns3:_="">
    <xsd:import namespace="3f1d728e-57ea-4c34-b3d0-9e97becd9f02"/>
    <xsd:import namespace="076b8cd9-bd1b-42be-9ead-ac23b289f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d728e-57ea-4c34-b3d0-9e97becd9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8cd9-bd1b-42be-9ead-ac23b289fc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6434b0-f657-4e0e-a382-db1553d4ed94}" ma:internalName="TaxCatchAll" ma:showField="CatchAllData" ma:web="076b8cd9-bd1b-42be-9ead-ac23b289f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b8cd9-bd1b-42be-9ead-ac23b289fc1b" xsi:nil="true"/>
    <lcf76f155ced4ddcb4097134ff3c332f xmlns="3f1d728e-57ea-4c34-b3d0-9e97becd9f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9366C9-C4F4-455B-85BA-DA8312514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d728e-57ea-4c34-b3d0-9e97becd9f02"/>
    <ds:schemaRef ds:uri="076b8cd9-bd1b-42be-9ead-ac23b289f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B8554-A6FB-4636-A920-75807B777E22}">
  <ds:schemaRefs>
    <ds:schemaRef ds:uri="http://schemas.microsoft.com/office/2006/metadata/properties"/>
    <ds:schemaRef ds:uri="http://schemas.microsoft.com/office/infopath/2007/PartnerControls"/>
    <ds:schemaRef ds:uri="076b8cd9-bd1b-42be-9ead-ac23b289fc1b"/>
    <ds:schemaRef ds:uri="3f1d728e-57ea-4c34-b3d0-9e97becd9f02"/>
  </ds:schemaRefs>
</ds:datastoreItem>
</file>

<file path=customXml/itemProps3.xml><?xml version="1.0" encoding="utf-8"?>
<ds:datastoreItem xmlns:ds="http://schemas.openxmlformats.org/officeDocument/2006/customXml" ds:itemID="{751DCED3-0CDC-4008-9815-FE1753E7D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DPN BOM Webinar - Pembangunan Digital Nexus 210220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DPN BOM Webinar - Pembangunan Digital Nexus 210220</dc:title>
  <dc:creator>Nurfayunie</dc:creator>
  <cp:lastModifiedBy>Muhammad Hisham Nordin</cp:lastModifiedBy>
  <cp:revision>148</cp:revision>
  <dcterms:created xsi:type="dcterms:W3CDTF">2022-03-07T07:22:00Z</dcterms:created>
  <dcterms:modified xsi:type="dcterms:W3CDTF">2022-06-02T07:25:00Z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2022-01-12T00:00:00Z</vt:filetime>
  </property>
  <property fmtid="{D5CDD505-2E9C-101B-9397-08002B2CF9AE}" pid="5" name="ContentTypeId">
    <vt:lpwstr>0x01010083116BCCC6F99D4CB616B96521AC6050</vt:lpwstr>
  </property>
</Properties>
</file>