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5D6C19" w14:textId="0BC039FE" w:rsidR="00E52B6B" w:rsidRDefault="00E52B6B" w:rsidP="00E52B6B">
      <w:pPr>
        <w:ind w:left="720" w:hanging="720"/>
        <w:jc w:val="both"/>
        <w:rPr>
          <w:rFonts w:ascii="Arial" w:hAnsi="Arial" w:cs="Arial"/>
          <w:lang w:val="id-ID"/>
        </w:rPr>
      </w:pPr>
      <w:r>
        <w:rPr>
          <w:rFonts w:ascii="Arial" w:hAnsi="Arial" w:cs="Arial"/>
          <w:lang w:val="en-US"/>
        </w:rPr>
        <w:t>1</w:t>
      </w:r>
      <w:r>
        <w:rPr>
          <w:rFonts w:ascii="Arial" w:hAnsi="Arial" w:cs="Arial"/>
          <w:lang w:val="id-ID"/>
        </w:rPr>
        <w:t>.0</w:t>
      </w:r>
      <w:r>
        <w:rPr>
          <w:rFonts w:ascii="Arial" w:hAnsi="Arial" w:cs="Arial"/>
          <w:lang w:val="id-ID"/>
        </w:rPr>
        <w:tab/>
        <w:t>Kos Program</w:t>
      </w:r>
    </w:p>
    <w:tbl>
      <w:tblPr>
        <w:tblStyle w:val="TableGrid"/>
        <w:tblpPr w:leftFromText="180" w:rightFromText="180" w:vertAnchor="text" w:horzAnchor="margin" w:tblpX="671" w:tblpY="289"/>
        <w:tblW w:w="9209" w:type="dxa"/>
        <w:tblLook w:val="04A0" w:firstRow="1" w:lastRow="0" w:firstColumn="1" w:lastColumn="0" w:noHBand="0" w:noVBand="1"/>
      </w:tblPr>
      <w:tblGrid>
        <w:gridCol w:w="6091"/>
        <w:gridCol w:w="1422"/>
        <w:gridCol w:w="1696"/>
      </w:tblGrid>
      <w:tr w:rsidR="00E52B6B" w14:paraId="1D51CDDF" w14:textId="77777777" w:rsidTr="00246C52">
        <w:trPr>
          <w:trHeight w:val="489"/>
        </w:trPr>
        <w:tc>
          <w:tcPr>
            <w:tcW w:w="6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0E08C0D8" w14:textId="77777777" w:rsidR="00E52B6B" w:rsidRDefault="00E52B6B">
            <w:pPr>
              <w:jc w:val="center"/>
              <w:rPr>
                <w:rFonts w:ascii="Arial" w:hAnsi="Arial" w:cs="Arial"/>
                <w:b/>
                <w:bCs/>
                <w:iCs/>
                <w:lang w:val="ms-MY"/>
              </w:rPr>
            </w:pPr>
            <w:r>
              <w:rPr>
                <w:rFonts w:ascii="Arial" w:hAnsi="Arial" w:cs="Arial"/>
                <w:b/>
                <w:bCs/>
                <w:iCs/>
                <w:lang w:val="ms-MY"/>
              </w:rPr>
              <w:t>Item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00DAD612" w14:textId="1A9AE4E2" w:rsidR="00E52B6B" w:rsidRDefault="00E52B6B">
            <w:pPr>
              <w:jc w:val="center"/>
              <w:rPr>
                <w:rFonts w:ascii="Arial" w:hAnsi="Arial" w:cs="Arial"/>
                <w:b/>
                <w:bCs/>
                <w:iCs/>
                <w:lang w:val="ms-MY"/>
              </w:rPr>
            </w:pPr>
            <w:r>
              <w:rPr>
                <w:rFonts w:ascii="Arial" w:hAnsi="Arial" w:cs="Arial"/>
                <w:b/>
                <w:bCs/>
                <w:iCs/>
                <w:lang w:val="ms-MY"/>
              </w:rPr>
              <w:t xml:space="preserve">Kadar </w:t>
            </w:r>
            <w:r w:rsidR="00091499">
              <w:rPr>
                <w:rFonts w:ascii="Arial" w:hAnsi="Arial" w:cs="Arial"/>
                <w:b/>
                <w:bCs/>
                <w:iCs/>
                <w:lang w:val="ms-MY"/>
              </w:rPr>
              <w:t xml:space="preserve">per m/s </w:t>
            </w:r>
            <w:r>
              <w:rPr>
                <w:rFonts w:ascii="Arial" w:hAnsi="Arial" w:cs="Arial"/>
                <w:b/>
                <w:bCs/>
                <w:iCs/>
                <w:lang w:val="ms-MY"/>
              </w:rPr>
              <w:t>(RM)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66531B79" w14:textId="70354BE3" w:rsidR="00E52B6B" w:rsidRDefault="00E52B6B">
            <w:pPr>
              <w:jc w:val="center"/>
              <w:rPr>
                <w:rFonts w:ascii="Arial" w:hAnsi="Arial" w:cs="Arial"/>
                <w:b/>
                <w:bCs/>
                <w:iCs/>
                <w:lang w:val="ms-MY"/>
              </w:rPr>
            </w:pPr>
            <w:r>
              <w:rPr>
                <w:rFonts w:ascii="Arial" w:hAnsi="Arial" w:cs="Arial"/>
                <w:b/>
                <w:bCs/>
                <w:iCs/>
                <w:lang w:val="ms-MY"/>
              </w:rPr>
              <w:t>Jumlah Keseluruhan (RM)</w:t>
            </w:r>
          </w:p>
        </w:tc>
      </w:tr>
      <w:tr w:rsidR="00E52B6B" w14:paraId="1F956837" w14:textId="77777777" w:rsidTr="00246C52">
        <w:trPr>
          <w:trHeight w:val="583"/>
        </w:trPr>
        <w:tc>
          <w:tcPr>
            <w:tcW w:w="6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05390E" w14:textId="1CCB1BD7" w:rsidR="00E52B6B" w:rsidRDefault="00091499">
            <w:pPr>
              <w:ind w:left="164" w:hanging="142"/>
              <w:rPr>
                <w:rFonts w:ascii="Arial" w:hAnsi="Arial" w:cs="Arial"/>
                <w:color w:val="000000"/>
                <w:lang w:val="en-US"/>
              </w:rPr>
            </w:pPr>
            <w:proofErr w:type="spellStart"/>
            <w:r>
              <w:rPr>
                <w:rFonts w:ascii="Arial" w:hAnsi="Arial" w:cs="Arial"/>
                <w:color w:val="000000"/>
                <w:lang w:val="en-US"/>
              </w:rPr>
              <w:t>Penulisan</w:t>
            </w:r>
            <w:proofErr w:type="spellEnd"/>
            <w:r>
              <w:rPr>
                <w:rFonts w:ascii="Arial" w:hAnsi="Arial" w:cs="Arial"/>
                <w:color w:val="000000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lang w:val="en-US"/>
              </w:rPr>
              <w:t>Laporan</w:t>
            </w:r>
            <w:proofErr w:type="spellEnd"/>
            <w:r>
              <w:rPr>
                <w:rFonts w:ascii="Arial" w:hAnsi="Arial" w:cs="Arial"/>
                <w:color w:val="000000"/>
                <w:lang w:val="en-US"/>
              </w:rPr>
              <w:t xml:space="preserve"> Kajian (20 m/s)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6AB783" w14:textId="4DC86F11" w:rsidR="00E52B6B" w:rsidRDefault="00091499">
            <w:pPr>
              <w:jc w:val="center"/>
              <w:rPr>
                <w:rFonts w:ascii="Arial" w:hAnsi="Arial" w:cs="Arial"/>
                <w:color w:val="000000"/>
                <w:lang w:val="en-US"/>
              </w:rPr>
            </w:pPr>
            <w:r>
              <w:rPr>
                <w:rFonts w:ascii="Arial" w:hAnsi="Arial" w:cs="Arial"/>
                <w:color w:val="000000"/>
                <w:lang w:val="en-US"/>
              </w:rPr>
              <w:t>200.00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0EE5DE" w14:textId="2F4F57C0" w:rsidR="00E52B6B" w:rsidRDefault="00E52B6B">
            <w:pPr>
              <w:jc w:val="center"/>
              <w:rPr>
                <w:rFonts w:ascii="Arial" w:hAnsi="Arial" w:cs="Arial"/>
                <w:color w:val="000000"/>
                <w:lang w:val="en-US"/>
              </w:rPr>
            </w:pPr>
            <w:r>
              <w:rPr>
                <w:rFonts w:ascii="Arial" w:hAnsi="Arial" w:cs="Arial"/>
                <w:color w:val="000000"/>
                <w:lang w:val="en-US"/>
              </w:rPr>
              <w:t>4,000.00</w:t>
            </w:r>
          </w:p>
        </w:tc>
      </w:tr>
      <w:tr w:rsidR="00E52B6B" w14:paraId="6DAB1E84" w14:textId="77777777" w:rsidTr="00246C52">
        <w:trPr>
          <w:trHeight w:val="590"/>
        </w:trPr>
        <w:tc>
          <w:tcPr>
            <w:tcW w:w="6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41CBD568" w14:textId="77777777" w:rsidR="00E52B6B" w:rsidRDefault="00E52B6B">
            <w:pPr>
              <w:ind w:left="164" w:hanging="164"/>
              <w:jc w:val="right"/>
              <w:rPr>
                <w:rFonts w:ascii="Arial" w:hAnsi="Arial" w:cs="Arial"/>
                <w:b/>
                <w:bCs/>
                <w:lang w:val="id-ID"/>
              </w:rPr>
            </w:pPr>
            <w:r>
              <w:rPr>
                <w:rFonts w:ascii="Arial" w:hAnsi="Arial" w:cs="Arial"/>
                <w:b/>
                <w:bCs/>
                <w:lang w:val="id-ID"/>
              </w:rPr>
              <w:t>JUMLAH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C6BEF0" w14:textId="77777777" w:rsidR="00E52B6B" w:rsidRDefault="00E52B6B">
            <w:pPr>
              <w:jc w:val="center"/>
              <w:rPr>
                <w:rFonts w:ascii="Arial" w:hAnsi="Arial" w:cs="Arial"/>
                <w:color w:val="000000"/>
                <w:lang w:val="id-ID"/>
              </w:rPr>
            </w:pP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3A97D3F5" w14:textId="7A4ACAFD" w:rsidR="00E52B6B" w:rsidRDefault="00E52B6B">
            <w:pPr>
              <w:jc w:val="center"/>
              <w:rPr>
                <w:rFonts w:ascii="Arial" w:hAnsi="Arial" w:cs="Arial"/>
                <w:b/>
                <w:bCs/>
                <w:lang w:val="id-ID"/>
              </w:rPr>
            </w:pPr>
            <w:r>
              <w:rPr>
                <w:rFonts w:ascii="Arial" w:hAnsi="Arial" w:cs="Arial"/>
                <w:b/>
                <w:bCs/>
                <w:lang w:val="en-US"/>
              </w:rPr>
              <w:t>4,000</w:t>
            </w:r>
            <w:r>
              <w:rPr>
                <w:rFonts w:ascii="Arial" w:hAnsi="Arial" w:cs="Arial"/>
                <w:b/>
                <w:bCs/>
                <w:lang w:val="id-ID"/>
              </w:rPr>
              <w:t>.00</w:t>
            </w:r>
          </w:p>
        </w:tc>
      </w:tr>
    </w:tbl>
    <w:p w14:paraId="58BE96DA" w14:textId="77777777" w:rsidR="00E52B6B" w:rsidRDefault="00E52B6B" w:rsidP="00E52B6B">
      <w:pPr>
        <w:rPr>
          <w:lang w:val="id-ID"/>
        </w:rPr>
      </w:pPr>
    </w:p>
    <w:p w14:paraId="22AE0E6D" w14:textId="1C25B7BE" w:rsidR="00E52B6B" w:rsidRDefault="00E52B6B" w:rsidP="00E52B6B">
      <w:pPr>
        <w:rPr>
          <w:lang w:val="id-ID"/>
        </w:rPr>
      </w:pPr>
    </w:p>
    <w:p w14:paraId="0A6C2E4A" w14:textId="77777777" w:rsidR="00E52B6B" w:rsidRDefault="00E52B6B" w:rsidP="00E52B6B">
      <w:pPr>
        <w:rPr>
          <w:lang w:val="id-ID"/>
        </w:rPr>
      </w:pPr>
    </w:p>
    <w:p w14:paraId="73387351" w14:textId="77777777" w:rsidR="00E52B6B" w:rsidRDefault="00E52B6B" w:rsidP="00E52B6B">
      <w:pPr>
        <w:rPr>
          <w:lang w:val="en-US"/>
        </w:rPr>
      </w:pPr>
    </w:p>
    <w:p w14:paraId="57ACF198" w14:textId="77777777" w:rsidR="00E52B6B" w:rsidRDefault="00E52B6B" w:rsidP="00E52B6B">
      <w:pPr>
        <w:rPr>
          <w:lang w:val="en-US"/>
        </w:rPr>
      </w:pPr>
    </w:p>
    <w:p w14:paraId="20BD4823" w14:textId="77777777" w:rsidR="00E52B6B" w:rsidRDefault="00E52B6B" w:rsidP="00E52B6B">
      <w:pPr>
        <w:rPr>
          <w:lang w:val="en-US"/>
        </w:rPr>
      </w:pPr>
    </w:p>
    <w:p w14:paraId="18851A1E" w14:textId="77777777" w:rsidR="00E52B6B" w:rsidRDefault="00E52B6B" w:rsidP="00E52B6B">
      <w:pPr>
        <w:rPr>
          <w:lang w:val="en-US"/>
        </w:rPr>
      </w:pPr>
    </w:p>
    <w:p w14:paraId="4547BB9A" w14:textId="77777777" w:rsidR="00E52B6B" w:rsidRDefault="00E52B6B" w:rsidP="00E52B6B">
      <w:pPr>
        <w:rPr>
          <w:lang w:val="en-US"/>
        </w:rPr>
      </w:pPr>
    </w:p>
    <w:p w14:paraId="6BF4E074" w14:textId="3EAF85A6" w:rsidR="00E52B6B" w:rsidRDefault="00E52B6B" w:rsidP="00E52B6B">
      <w:pPr>
        <w:rPr>
          <w:lang w:val="en-US"/>
        </w:rPr>
      </w:pPr>
    </w:p>
    <w:p w14:paraId="2C53B65B" w14:textId="53EAB3D4" w:rsidR="00E52B6B" w:rsidRDefault="00E52B6B" w:rsidP="00E52B6B">
      <w:pPr>
        <w:rPr>
          <w:lang w:val="en-US"/>
        </w:rPr>
      </w:pPr>
    </w:p>
    <w:p w14:paraId="22879069" w14:textId="77777777" w:rsidR="00E52B6B" w:rsidRDefault="00E52B6B" w:rsidP="00E52B6B">
      <w:pPr>
        <w:rPr>
          <w:lang w:val="en-US"/>
        </w:rPr>
      </w:pPr>
    </w:p>
    <w:p w14:paraId="50C110C4" w14:textId="3B78723F" w:rsidR="00E52B6B" w:rsidRDefault="00E52B6B" w:rsidP="00024FF2">
      <w:pPr>
        <w:jc w:val="both"/>
        <w:rPr>
          <w:lang w:val="en-US"/>
        </w:rPr>
      </w:pPr>
    </w:p>
    <w:p w14:paraId="1E88152A" w14:textId="546071FF" w:rsidR="00024FF2" w:rsidRPr="00024FF2" w:rsidRDefault="00024FF2" w:rsidP="00024FF2">
      <w:pPr>
        <w:jc w:val="both"/>
        <w:rPr>
          <w:lang w:val="en-MY"/>
        </w:rPr>
      </w:pPr>
      <w:r>
        <w:rPr>
          <w:lang w:val="en-US"/>
        </w:rPr>
        <w:t>2.0</w:t>
      </w:r>
      <w:r>
        <w:rPr>
          <w:lang w:val="en-US"/>
        </w:rPr>
        <w:tab/>
      </w:r>
      <w:r w:rsidRPr="00024FF2">
        <w:rPr>
          <w:lang w:val="en-US"/>
        </w:rPr>
        <w:t xml:space="preserve">Data </w:t>
      </w:r>
      <w:proofErr w:type="spellStart"/>
      <w:r w:rsidRPr="00024FF2">
        <w:rPr>
          <w:lang w:val="en-US"/>
        </w:rPr>
        <w:t>Sijil</w:t>
      </w:r>
      <w:proofErr w:type="spellEnd"/>
      <w:r w:rsidRPr="00024FF2">
        <w:rPr>
          <w:lang w:val="en-US"/>
        </w:rPr>
        <w:t xml:space="preserve"> </w:t>
      </w:r>
      <w:proofErr w:type="spellStart"/>
      <w:r w:rsidRPr="00024FF2">
        <w:rPr>
          <w:lang w:val="en-US"/>
        </w:rPr>
        <w:t>Cuti</w:t>
      </w:r>
      <w:proofErr w:type="spellEnd"/>
      <w:r w:rsidRPr="00024FF2">
        <w:rPr>
          <w:lang w:val="en-US"/>
        </w:rPr>
        <w:t xml:space="preserve"> </w:t>
      </w:r>
      <w:proofErr w:type="spellStart"/>
      <w:r w:rsidRPr="00024FF2">
        <w:rPr>
          <w:lang w:val="en-US"/>
        </w:rPr>
        <w:t>Sakit</w:t>
      </w:r>
      <w:proofErr w:type="spellEnd"/>
      <w:r w:rsidRPr="00024FF2">
        <w:rPr>
          <w:lang w:val="en-US"/>
        </w:rPr>
        <w:t xml:space="preserve"> Yang Di </w:t>
      </w:r>
      <w:proofErr w:type="spellStart"/>
      <w:r w:rsidRPr="00024FF2">
        <w:rPr>
          <w:lang w:val="en-US"/>
        </w:rPr>
        <w:t>Berikan</w:t>
      </w:r>
      <w:proofErr w:type="spellEnd"/>
      <w:r w:rsidRPr="00024FF2">
        <w:rPr>
          <w:lang w:val="en-US"/>
        </w:rPr>
        <w:t xml:space="preserve"> </w:t>
      </w:r>
      <w:proofErr w:type="spellStart"/>
      <w:r w:rsidRPr="00024FF2">
        <w:rPr>
          <w:lang w:val="en-US"/>
        </w:rPr>
        <w:t>Kepada</w:t>
      </w:r>
      <w:proofErr w:type="spellEnd"/>
      <w:r w:rsidRPr="00024FF2">
        <w:rPr>
          <w:lang w:val="en-US"/>
        </w:rPr>
        <w:t xml:space="preserve"> Warga Mpc Pada </w:t>
      </w:r>
      <w:proofErr w:type="spellStart"/>
      <w:r w:rsidRPr="00024FF2">
        <w:rPr>
          <w:lang w:val="en-US"/>
        </w:rPr>
        <w:t>Tahun</w:t>
      </w:r>
      <w:proofErr w:type="spellEnd"/>
      <w:r w:rsidRPr="00024FF2">
        <w:rPr>
          <w:lang w:val="en-US"/>
        </w:rPr>
        <w:t xml:space="preserve"> 2021</w:t>
      </w:r>
    </w:p>
    <w:p w14:paraId="19AD15B5" w14:textId="6625AE69" w:rsidR="00E52B6B" w:rsidRDefault="00024FF2" w:rsidP="00E52B6B">
      <w:pPr>
        <w:rPr>
          <w:lang w:val="en-US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24F8BFF3" wp14:editId="4DB94850">
            <wp:simplePos x="0" y="0"/>
            <wp:positionH relativeFrom="margin">
              <wp:posOffset>349250</wp:posOffset>
            </wp:positionH>
            <wp:positionV relativeFrom="paragraph">
              <wp:posOffset>160020</wp:posOffset>
            </wp:positionV>
            <wp:extent cx="6162675" cy="2343150"/>
            <wp:effectExtent l="0" t="0" r="9525" b="0"/>
            <wp:wrapNone/>
            <wp:docPr id="1" name="Picture 1" descr="Tabl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Table&#10;&#10;Description automatically generated"/>
                    <pic:cNvPicPr/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844" t="36518" r="9217" b="5847"/>
                    <a:stretch/>
                  </pic:blipFill>
                  <pic:spPr bwMode="auto">
                    <a:xfrm>
                      <a:off x="0" y="0"/>
                      <a:ext cx="6162675" cy="234315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F7DC6E1" w14:textId="764B983C" w:rsidR="00024FF2" w:rsidRDefault="00024FF2" w:rsidP="00E52B6B">
      <w:pPr>
        <w:rPr>
          <w:lang w:val="en-US"/>
        </w:rPr>
      </w:pPr>
    </w:p>
    <w:p w14:paraId="202686D0" w14:textId="23FA8D08" w:rsidR="00E52B6B" w:rsidRDefault="00E52B6B" w:rsidP="00E52B6B">
      <w:pPr>
        <w:rPr>
          <w:lang w:val="en-US"/>
        </w:rPr>
      </w:pPr>
      <w:r>
        <w:rPr>
          <w:lang w:val="en-US"/>
        </w:rPr>
        <w:tab/>
      </w:r>
    </w:p>
    <w:p w14:paraId="7412DA25" w14:textId="1D1A180A" w:rsidR="00E52B6B" w:rsidRDefault="00E52B6B" w:rsidP="00E52B6B">
      <w:pPr>
        <w:rPr>
          <w:lang w:val="en-US"/>
        </w:rPr>
      </w:pPr>
    </w:p>
    <w:p w14:paraId="1247C464" w14:textId="513050C4" w:rsidR="00E52B6B" w:rsidRDefault="00E52B6B" w:rsidP="00E52B6B">
      <w:pPr>
        <w:rPr>
          <w:lang w:val="en-US"/>
        </w:rPr>
      </w:pPr>
    </w:p>
    <w:p w14:paraId="4BBC374B" w14:textId="34548901" w:rsidR="00ED3DF0" w:rsidRDefault="00ED3DF0">
      <w:pPr>
        <w:rPr>
          <w:lang w:val="en-US"/>
        </w:rPr>
      </w:pPr>
    </w:p>
    <w:p w14:paraId="2A18A9C8" w14:textId="50CF2193" w:rsidR="003858A0" w:rsidRDefault="003858A0">
      <w:pPr>
        <w:rPr>
          <w:lang w:val="en-US"/>
        </w:rPr>
      </w:pPr>
    </w:p>
    <w:p w14:paraId="29FF62B9" w14:textId="457B0B67" w:rsidR="003858A0" w:rsidRDefault="003858A0">
      <w:pPr>
        <w:rPr>
          <w:lang w:val="en-US"/>
        </w:rPr>
      </w:pPr>
    </w:p>
    <w:p w14:paraId="1C71511A" w14:textId="42410E63" w:rsidR="003858A0" w:rsidRDefault="003858A0">
      <w:pPr>
        <w:rPr>
          <w:lang w:val="en-US"/>
        </w:rPr>
      </w:pPr>
    </w:p>
    <w:p w14:paraId="54D1D1CB" w14:textId="5DB72112" w:rsidR="003858A0" w:rsidRDefault="003858A0">
      <w:pPr>
        <w:rPr>
          <w:lang w:val="en-US"/>
        </w:rPr>
      </w:pPr>
    </w:p>
    <w:p w14:paraId="5446201F" w14:textId="214B2912" w:rsidR="003858A0" w:rsidRDefault="003858A0">
      <w:pPr>
        <w:rPr>
          <w:lang w:val="en-US"/>
        </w:rPr>
      </w:pPr>
    </w:p>
    <w:p w14:paraId="5B7348EA" w14:textId="70C12DBE" w:rsidR="003858A0" w:rsidRDefault="003858A0">
      <w:pPr>
        <w:rPr>
          <w:lang w:val="en-US"/>
        </w:rPr>
      </w:pPr>
    </w:p>
    <w:p w14:paraId="3E04D214" w14:textId="59FC0D13" w:rsidR="003858A0" w:rsidRDefault="003858A0">
      <w:pPr>
        <w:rPr>
          <w:lang w:val="en-US"/>
        </w:rPr>
      </w:pPr>
    </w:p>
    <w:p w14:paraId="358E7A81" w14:textId="35FE7038" w:rsidR="003858A0" w:rsidRDefault="003858A0">
      <w:pPr>
        <w:rPr>
          <w:lang w:val="en-US"/>
        </w:rPr>
      </w:pPr>
    </w:p>
    <w:p w14:paraId="7D23E783" w14:textId="65757E41" w:rsidR="003858A0" w:rsidRDefault="003858A0">
      <w:pPr>
        <w:rPr>
          <w:lang w:val="en-US"/>
        </w:rPr>
      </w:pPr>
    </w:p>
    <w:p w14:paraId="67797294" w14:textId="392D9858" w:rsidR="003858A0" w:rsidRDefault="003858A0">
      <w:pPr>
        <w:rPr>
          <w:lang w:val="en-US"/>
        </w:rPr>
      </w:pPr>
    </w:p>
    <w:p w14:paraId="253A361F" w14:textId="1986B58E" w:rsidR="003858A0" w:rsidRDefault="003858A0">
      <w:pPr>
        <w:rPr>
          <w:lang w:val="en-US"/>
        </w:rPr>
      </w:pPr>
    </w:p>
    <w:p w14:paraId="04B08476" w14:textId="02D65D04" w:rsidR="003858A0" w:rsidRDefault="003858A0">
      <w:pPr>
        <w:rPr>
          <w:lang w:val="en-US"/>
        </w:rPr>
      </w:pPr>
    </w:p>
    <w:p w14:paraId="74BB1421" w14:textId="16F62E63" w:rsidR="003858A0" w:rsidRDefault="003858A0">
      <w:pPr>
        <w:rPr>
          <w:lang w:val="en-US"/>
        </w:rPr>
      </w:pPr>
      <w:r>
        <w:rPr>
          <w:lang w:val="en-US"/>
        </w:rPr>
        <w:t>3.0</w:t>
      </w:r>
      <w:r>
        <w:rPr>
          <w:lang w:val="en-US"/>
        </w:rPr>
        <w:tab/>
      </w:r>
      <w:r w:rsidRPr="003858A0">
        <w:rPr>
          <w:lang w:val="en-US"/>
        </w:rPr>
        <w:t xml:space="preserve">Diagnosis Paling </w:t>
      </w:r>
      <w:proofErr w:type="spellStart"/>
      <w:r w:rsidRPr="003858A0">
        <w:rPr>
          <w:lang w:val="en-US"/>
        </w:rPr>
        <w:t>Kerap</w:t>
      </w:r>
      <w:proofErr w:type="spellEnd"/>
      <w:r w:rsidRPr="003858A0">
        <w:rPr>
          <w:lang w:val="en-US"/>
        </w:rPr>
        <w:t xml:space="preserve"> </w:t>
      </w:r>
      <w:proofErr w:type="spellStart"/>
      <w:r w:rsidRPr="003858A0">
        <w:rPr>
          <w:lang w:val="en-US"/>
        </w:rPr>
        <w:t>Dilaporkan</w:t>
      </w:r>
      <w:proofErr w:type="spellEnd"/>
      <w:r w:rsidRPr="003858A0">
        <w:rPr>
          <w:lang w:val="en-US"/>
        </w:rPr>
        <w:t xml:space="preserve"> </w:t>
      </w:r>
      <w:proofErr w:type="spellStart"/>
      <w:r w:rsidRPr="003858A0">
        <w:rPr>
          <w:lang w:val="en-US"/>
        </w:rPr>
        <w:t>Untuk</w:t>
      </w:r>
      <w:proofErr w:type="spellEnd"/>
      <w:r w:rsidRPr="003858A0">
        <w:rPr>
          <w:lang w:val="en-US"/>
        </w:rPr>
        <w:t xml:space="preserve"> Warga 40-50 </w:t>
      </w:r>
      <w:proofErr w:type="spellStart"/>
      <w:r w:rsidRPr="003858A0">
        <w:rPr>
          <w:lang w:val="en-US"/>
        </w:rPr>
        <w:t>Tahun</w:t>
      </w:r>
      <w:proofErr w:type="spellEnd"/>
      <w:r w:rsidRPr="003858A0">
        <w:rPr>
          <w:lang w:val="en-US"/>
        </w:rPr>
        <w:t xml:space="preserve"> Pada </w:t>
      </w:r>
      <w:proofErr w:type="spellStart"/>
      <w:r w:rsidRPr="003858A0">
        <w:rPr>
          <w:lang w:val="en-US"/>
        </w:rPr>
        <w:t>Tahun</w:t>
      </w:r>
      <w:proofErr w:type="spellEnd"/>
      <w:r w:rsidRPr="003858A0">
        <w:rPr>
          <w:lang w:val="en-US"/>
        </w:rPr>
        <w:t xml:space="preserve"> 2021</w:t>
      </w:r>
    </w:p>
    <w:p w14:paraId="0C328404" w14:textId="199EA8E2" w:rsidR="003858A0" w:rsidRDefault="003858A0">
      <w:pPr>
        <w:rPr>
          <w:lang w:val="en-US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1E9ED34D" wp14:editId="25C15473">
            <wp:simplePos x="0" y="0"/>
            <wp:positionH relativeFrom="page">
              <wp:posOffset>895350</wp:posOffset>
            </wp:positionH>
            <wp:positionV relativeFrom="paragraph">
              <wp:posOffset>120015</wp:posOffset>
            </wp:positionV>
            <wp:extent cx="6200775" cy="2624455"/>
            <wp:effectExtent l="0" t="0" r="9525" b="4445"/>
            <wp:wrapNone/>
            <wp:docPr id="7" name="Picture 7" descr="Tabl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 descr="Table&#10;&#10;Description automatically generated"/>
                    <pic:cNvPicPr/>
                  </pic:nvPicPr>
                  <pic:blipFill rotWithShape="1"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31550" r="1064"/>
                    <a:stretch/>
                  </pic:blipFill>
                  <pic:spPr bwMode="auto">
                    <a:xfrm>
                      <a:off x="0" y="0"/>
                      <a:ext cx="6200775" cy="262445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26527E7" w14:textId="2A3A4CBD" w:rsidR="003858A0" w:rsidRDefault="003858A0">
      <w:pPr>
        <w:rPr>
          <w:lang w:val="en-US"/>
        </w:rPr>
      </w:pPr>
    </w:p>
    <w:sectPr w:rsidR="003858A0">
      <w:pgSz w:w="12240" w:h="15840"/>
      <w:pgMar w:top="1500" w:right="520" w:bottom="280" w:left="9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MT">
    <w:altName w:val="Arial"/>
    <w:charset w:val="01"/>
    <w:family w:val="swiss"/>
    <w:pitch w:val="variable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hybridMultilevel"/>
    <w:tmpl w:val="515F007C"/>
    <w:lvl w:ilvl="0" w:tplc="FFFFFFFF">
      <w:start w:val="1"/>
      <w:numFmt w:val="bullet"/>
      <w:lvlText w:val="•"/>
      <w:lvlJc w:val="left"/>
      <w:pPr>
        <w:ind w:left="0" w:firstLine="0"/>
      </w:pPr>
    </w:lvl>
    <w:lvl w:ilvl="1" w:tplc="FFFFFFFF">
      <w:start w:val="1"/>
      <w:numFmt w:val="bullet"/>
      <w:lvlText w:val=""/>
      <w:lvlJc w:val="left"/>
      <w:pPr>
        <w:ind w:left="0" w:firstLine="0"/>
      </w:pPr>
    </w:lvl>
    <w:lvl w:ilvl="2" w:tplc="FFFFFFFF">
      <w:start w:val="1"/>
      <w:numFmt w:val="bullet"/>
      <w:lvlText w:val=""/>
      <w:lvlJc w:val="left"/>
      <w:pPr>
        <w:ind w:left="0" w:firstLine="0"/>
      </w:pPr>
    </w:lvl>
    <w:lvl w:ilvl="3" w:tplc="FFFFFFFF">
      <w:start w:val="1"/>
      <w:numFmt w:val="bullet"/>
      <w:lvlText w:val=""/>
      <w:lvlJc w:val="left"/>
      <w:pPr>
        <w:ind w:left="0" w:firstLine="0"/>
      </w:pPr>
    </w:lvl>
    <w:lvl w:ilvl="4" w:tplc="FFFFFFFF">
      <w:start w:val="1"/>
      <w:numFmt w:val="bullet"/>
      <w:lvlText w:val=""/>
      <w:lvlJc w:val="left"/>
      <w:pPr>
        <w:ind w:left="0" w:firstLine="0"/>
      </w:pPr>
    </w:lvl>
    <w:lvl w:ilvl="5" w:tplc="FFFFFFFF">
      <w:start w:val="1"/>
      <w:numFmt w:val="bullet"/>
      <w:lvlText w:val=""/>
      <w:lvlJc w:val="left"/>
      <w:pPr>
        <w:ind w:left="0" w:firstLine="0"/>
      </w:pPr>
    </w:lvl>
    <w:lvl w:ilvl="6" w:tplc="FFFFFFFF">
      <w:start w:val="1"/>
      <w:numFmt w:val="bullet"/>
      <w:lvlText w:val=""/>
      <w:lvlJc w:val="left"/>
      <w:pPr>
        <w:ind w:left="0" w:firstLine="0"/>
      </w:pPr>
    </w:lvl>
    <w:lvl w:ilvl="7" w:tplc="FFFFFFFF">
      <w:start w:val="1"/>
      <w:numFmt w:val="bullet"/>
      <w:lvlText w:val=""/>
      <w:lvlJc w:val="left"/>
      <w:pPr>
        <w:ind w:left="0" w:firstLine="0"/>
      </w:pPr>
    </w:lvl>
    <w:lvl w:ilvl="8" w:tplc="FFFFFFFF">
      <w:start w:val="1"/>
      <w:numFmt w:val="bullet"/>
      <w:lvlText w:val=""/>
      <w:lvlJc w:val="left"/>
      <w:pPr>
        <w:ind w:left="0" w:firstLine="0"/>
      </w:pPr>
    </w:lvl>
  </w:abstractNum>
  <w:abstractNum w:abstractNumId="1" w15:restartNumberingAfterBreak="0">
    <w:nsid w:val="00000002"/>
    <w:multiLevelType w:val="hybridMultilevel"/>
    <w:tmpl w:val="5BD062C2"/>
    <w:lvl w:ilvl="0" w:tplc="FFFFFFFF">
      <w:start w:val="1"/>
      <w:numFmt w:val="bullet"/>
      <w:lvlText w:val="•"/>
      <w:lvlJc w:val="left"/>
      <w:pPr>
        <w:ind w:left="0" w:firstLine="0"/>
      </w:pPr>
    </w:lvl>
    <w:lvl w:ilvl="1" w:tplc="FFFFFFFF">
      <w:start w:val="1"/>
      <w:numFmt w:val="bullet"/>
      <w:lvlText w:val=""/>
      <w:lvlJc w:val="left"/>
      <w:pPr>
        <w:ind w:left="0" w:firstLine="0"/>
      </w:pPr>
    </w:lvl>
    <w:lvl w:ilvl="2" w:tplc="FFFFFFFF">
      <w:start w:val="1"/>
      <w:numFmt w:val="bullet"/>
      <w:lvlText w:val=""/>
      <w:lvlJc w:val="left"/>
      <w:pPr>
        <w:ind w:left="0" w:firstLine="0"/>
      </w:pPr>
    </w:lvl>
    <w:lvl w:ilvl="3" w:tplc="FFFFFFFF">
      <w:start w:val="1"/>
      <w:numFmt w:val="bullet"/>
      <w:lvlText w:val=""/>
      <w:lvlJc w:val="left"/>
      <w:pPr>
        <w:ind w:left="0" w:firstLine="0"/>
      </w:pPr>
    </w:lvl>
    <w:lvl w:ilvl="4" w:tplc="FFFFFFFF">
      <w:start w:val="1"/>
      <w:numFmt w:val="bullet"/>
      <w:lvlText w:val=""/>
      <w:lvlJc w:val="left"/>
      <w:pPr>
        <w:ind w:left="0" w:firstLine="0"/>
      </w:pPr>
    </w:lvl>
    <w:lvl w:ilvl="5" w:tplc="FFFFFFFF">
      <w:start w:val="1"/>
      <w:numFmt w:val="bullet"/>
      <w:lvlText w:val=""/>
      <w:lvlJc w:val="left"/>
      <w:pPr>
        <w:ind w:left="0" w:firstLine="0"/>
      </w:pPr>
    </w:lvl>
    <w:lvl w:ilvl="6" w:tplc="FFFFFFFF">
      <w:start w:val="1"/>
      <w:numFmt w:val="bullet"/>
      <w:lvlText w:val=""/>
      <w:lvlJc w:val="left"/>
      <w:pPr>
        <w:ind w:left="0" w:firstLine="0"/>
      </w:pPr>
    </w:lvl>
    <w:lvl w:ilvl="7" w:tplc="FFFFFFFF">
      <w:start w:val="1"/>
      <w:numFmt w:val="bullet"/>
      <w:lvlText w:val=""/>
      <w:lvlJc w:val="left"/>
      <w:pPr>
        <w:ind w:left="0" w:firstLine="0"/>
      </w:pPr>
    </w:lvl>
    <w:lvl w:ilvl="8" w:tplc="FFFFFFFF">
      <w:start w:val="1"/>
      <w:numFmt w:val="bullet"/>
      <w:lvlText w:val=""/>
      <w:lvlJc w:val="left"/>
      <w:pPr>
        <w:ind w:left="0" w:firstLine="0"/>
      </w:pPr>
    </w:lvl>
  </w:abstractNum>
  <w:abstractNum w:abstractNumId="2" w15:restartNumberingAfterBreak="0">
    <w:nsid w:val="00000003"/>
    <w:multiLevelType w:val="hybridMultilevel"/>
    <w:tmpl w:val="12200854"/>
    <w:lvl w:ilvl="0" w:tplc="FFFFFFFF">
      <w:start w:val="1"/>
      <w:numFmt w:val="bullet"/>
      <w:lvlText w:val="•"/>
      <w:lvlJc w:val="left"/>
      <w:pPr>
        <w:ind w:left="0" w:firstLine="0"/>
      </w:pPr>
    </w:lvl>
    <w:lvl w:ilvl="1" w:tplc="FFFFFFFF">
      <w:start w:val="1"/>
      <w:numFmt w:val="bullet"/>
      <w:lvlText w:val=""/>
      <w:lvlJc w:val="left"/>
      <w:pPr>
        <w:ind w:left="0" w:firstLine="0"/>
      </w:pPr>
    </w:lvl>
    <w:lvl w:ilvl="2" w:tplc="FFFFFFFF">
      <w:start w:val="1"/>
      <w:numFmt w:val="bullet"/>
      <w:lvlText w:val=""/>
      <w:lvlJc w:val="left"/>
      <w:pPr>
        <w:ind w:left="0" w:firstLine="0"/>
      </w:pPr>
    </w:lvl>
    <w:lvl w:ilvl="3" w:tplc="FFFFFFFF">
      <w:start w:val="1"/>
      <w:numFmt w:val="bullet"/>
      <w:lvlText w:val=""/>
      <w:lvlJc w:val="left"/>
      <w:pPr>
        <w:ind w:left="0" w:firstLine="0"/>
      </w:pPr>
    </w:lvl>
    <w:lvl w:ilvl="4" w:tplc="FFFFFFFF">
      <w:start w:val="1"/>
      <w:numFmt w:val="bullet"/>
      <w:lvlText w:val=""/>
      <w:lvlJc w:val="left"/>
      <w:pPr>
        <w:ind w:left="0" w:firstLine="0"/>
      </w:pPr>
    </w:lvl>
    <w:lvl w:ilvl="5" w:tplc="FFFFFFFF">
      <w:start w:val="1"/>
      <w:numFmt w:val="bullet"/>
      <w:lvlText w:val=""/>
      <w:lvlJc w:val="left"/>
      <w:pPr>
        <w:ind w:left="0" w:firstLine="0"/>
      </w:pPr>
    </w:lvl>
    <w:lvl w:ilvl="6" w:tplc="FFFFFFFF">
      <w:start w:val="1"/>
      <w:numFmt w:val="bullet"/>
      <w:lvlText w:val=""/>
      <w:lvlJc w:val="left"/>
      <w:pPr>
        <w:ind w:left="0" w:firstLine="0"/>
      </w:pPr>
    </w:lvl>
    <w:lvl w:ilvl="7" w:tplc="FFFFFFFF">
      <w:start w:val="1"/>
      <w:numFmt w:val="bullet"/>
      <w:lvlText w:val=""/>
      <w:lvlJc w:val="left"/>
      <w:pPr>
        <w:ind w:left="0" w:firstLine="0"/>
      </w:pPr>
    </w:lvl>
    <w:lvl w:ilvl="8" w:tplc="FFFFFFFF">
      <w:start w:val="1"/>
      <w:numFmt w:val="bullet"/>
      <w:lvlText w:val=""/>
      <w:lvlJc w:val="left"/>
      <w:pPr>
        <w:ind w:left="0" w:firstLine="0"/>
      </w:pPr>
    </w:lvl>
  </w:abstractNum>
  <w:abstractNum w:abstractNumId="3" w15:restartNumberingAfterBreak="0">
    <w:nsid w:val="00000004"/>
    <w:multiLevelType w:val="hybridMultilevel"/>
    <w:tmpl w:val="4DB127F8"/>
    <w:lvl w:ilvl="0" w:tplc="FFFFFFFF">
      <w:start w:val="1"/>
      <w:numFmt w:val="bullet"/>
      <w:lvlText w:val="•"/>
      <w:lvlJc w:val="left"/>
      <w:pPr>
        <w:ind w:left="0" w:firstLine="0"/>
      </w:pPr>
    </w:lvl>
    <w:lvl w:ilvl="1" w:tplc="FFFFFFFF">
      <w:start w:val="1"/>
      <w:numFmt w:val="bullet"/>
      <w:lvlText w:val=""/>
      <w:lvlJc w:val="left"/>
      <w:pPr>
        <w:ind w:left="0" w:firstLine="0"/>
      </w:pPr>
    </w:lvl>
    <w:lvl w:ilvl="2" w:tplc="FFFFFFFF">
      <w:start w:val="1"/>
      <w:numFmt w:val="bullet"/>
      <w:lvlText w:val=""/>
      <w:lvlJc w:val="left"/>
      <w:pPr>
        <w:ind w:left="0" w:firstLine="0"/>
      </w:pPr>
    </w:lvl>
    <w:lvl w:ilvl="3" w:tplc="FFFFFFFF">
      <w:start w:val="1"/>
      <w:numFmt w:val="bullet"/>
      <w:lvlText w:val=""/>
      <w:lvlJc w:val="left"/>
      <w:pPr>
        <w:ind w:left="0" w:firstLine="0"/>
      </w:pPr>
    </w:lvl>
    <w:lvl w:ilvl="4" w:tplc="FFFFFFFF">
      <w:start w:val="1"/>
      <w:numFmt w:val="bullet"/>
      <w:lvlText w:val=""/>
      <w:lvlJc w:val="left"/>
      <w:pPr>
        <w:ind w:left="0" w:firstLine="0"/>
      </w:pPr>
    </w:lvl>
    <w:lvl w:ilvl="5" w:tplc="FFFFFFFF">
      <w:start w:val="1"/>
      <w:numFmt w:val="bullet"/>
      <w:lvlText w:val=""/>
      <w:lvlJc w:val="left"/>
      <w:pPr>
        <w:ind w:left="0" w:firstLine="0"/>
      </w:pPr>
    </w:lvl>
    <w:lvl w:ilvl="6" w:tplc="FFFFFFFF">
      <w:start w:val="1"/>
      <w:numFmt w:val="bullet"/>
      <w:lvlText w:val=""/>
      <w:lvlJc w:val="left"/>
      <w:pPr>
        <w:ind w:left="0" w:firstLine="0"/>
      </w:pPr>
    </w:lvl>
    <w:lvl w:ilvl="7" w:tplc="FFFFFFFF">
      <w:start w:val="1"/>
      <w:numFmt w:val="bullet"/>
      <w:lvlText w:val=""/>
      <w:lvlJc w:val="left"/>
      <w:pPr>
        <w:ind w:left="0" w:firstLine="0"/>
      </w:pPr>
    </w:lvl>
    <w:lvl w:ilvl="8" w:tplc="FFFFFFFF">
      <w:start w:val="1"/>
      <w:numFmt w:val="bullet"/>
      <w:lvlText w:val=""/>
      <w:lvlJc w:val="left"/>
      <w:pPr>
        <w:ind w:left="0" w:firstLine="0"/>
      </w:pPr>
    </w:lvl>
  </w:abstractNum>
  <w:abstractNum w:abstractNumId="4" w15:restartNumberingAfterBreak="0">
    <w:nsid w:val="00000005"/>
    <w:multiLevelType w:val="hybridMultilevel"/>
    <w:tmpl w:val="0216231A"/>
    <w:lvl w:ilvl="0" w:tplc="FFFFFFFF">
      <w:start w:val="1"/>
      <w:numFmt w:val="lowerLetter"/>
      <w:lvlText w:val="%1)"/>
      <w:lvlJc w:val="left"/>
      <w:pPr>
        <w:ind w:left="0" w:firstLine="0"/>
      </w:pPr>
    </w:lvl>
    <w:lvl w:ilvl="1" w:tplc="FFFFFFFF">
      <w:start w:val="1"/>
      <w:numFmt w:val="bullet"/>
      <w:lvlText w:val=""/>
      <w:lvlJc w:val="left"/>
      <w:pPr>
        <w:ind w:left="0" w:firstLine="0"/>
      </w:pPr>
    </w:lvl>
    <w:lvl w:ilvl="2" w:tplc="FFFFFFFF">
      <w:start w:val="1"/>
      <w:numFmt w:val="bullet"/>
      <w:lvlText w:val=""/>
      <w:lvlJc w:val="left"/>
      <w:pPr>
        <w:ind w:left="0" w:firstLine="0"/>
      </w:pPr>
    </w:lvl>
    <w:lvl w:ilvl="3" w:tplc="FFFFFFFF">
      <w:start w:val="1"/>
      <w:numFmt w:val="bullet"/>
      <w:lvlText w:val=""/>
      <w:lvlJc w:val="left"/>
      <w:pPr>
        <w:ind w:left="0" w:firstLine="0"/>
      </w:pPr>
    </w:lvl>
    <w:lvl w:ilvl="4" w:tplc="FFFFFFFF">
      <w:start w:val="1"/>
      <w:numFmt w:val="bullet"/>
      <w:lvlText w:val=""/>
      <w:lvlJc w:val="left"/>
      <w:pPr>
        <w:ind w:left="0" w:firstLine="0"/>
      </w:pPr>
    </w:lvl>
    <w:lvl w:ilvl="5" w:tplc="FFFFFFFF">
      <w:start w:val="1"/>
      <w:numFmt w:val="bullet"/>
      <w:lvlText w:val=""/>
      <w:lvlJc w:val="left"/>
      <w:pPr>
        <w:ind w:left="0" w:firstLine="0"/>
      </w:pPr>
    </w:lvl>
    <w:lvl w:ilvl="6" w:tplc="FFFFFFFF">
      <w:start w:val="1"/>
      <w:numFmt w:val="bullet"/>
      <w:lvlText w:val=""/>
      <w:lvlJc w:val="left"/>
      <w:pPr>
        <w:ind w:left="0" w:firstLine="0"/>
      </w:pPr>
    </w:lvl>
    <w:lvl w:ilvl="7" w:tplc="FFFFFFFF">
      <w:start w:val="1"/>
      <w:numFmt w:val="bullet"/>
      <w:lvlText w:val=""/>
      <w:lvlJc w:val="left"/>
      <w:pPr>
        <w:ind w:left="0" w:firstLine="0"/>
      </w:pPr>
    </w:lvl>
    <w:lvl w:ilvl="8" w:tplc="FFFFFFFF">
      <w:start w:val="1"/>
      <w:numFmt w:val="bullet"/>
      <w:lvlText w:val=""/>
      <w:lvlJc w:val="left"/>
      <w:pPr>
        <w:ind w:left="0" w:firstLine="0"/>
      </w:pPr>
    </w:lvl>
  </w:abstractNum>
  <w:abstractNum w:abstractNumId="5" w15:restartNumberingAfterBreak="0">
    <w:nsid w:val="00000006"/>
    <w:multiLevelType w:val="hybridMultilevel"/>
    <w:tmpl w:val="1F16E9E8"/>
    <w:lvl w:ilvl="0" w:tplc="FFFFFFFF">
      <w:start w:val="1"/>
      <w:numFmt w:val="bullet"/>
      <w:lvlText w:val="•"/>
      <w:lvlJc w:val="left"/>
      <w:pPr>
        <w:ind w:left="0" w:firstLine="0"/>
      </w:pPr>
    </w:lvl>
    <w:lvl w:ilvl="1" w:tplc="FFFFFFFF">
      <w:start w:val="1"/>
      <w:numFmt w:val="bullet"/>
      <w:lvlText w:val=""/>
      <w:lvlJc w:val="left"/>
      <w:pPr>
        <w:ind w:left="0" w:firstLine="0"/>
      </w:pPr>
    </w:lvl>
    <w:lvl w:ilvl="2" w:tplc="FFFFFFFF">
      <w:start w:val="1"/>
      <w:numFmt w:val="bullet"/>
      <w:lvlText w:val=""/>
      <w:lvlJc w:val="left"/>
      <w:pPr>
        <w:ind w:left="0" w:firstLine="0"/>
      </w:pPr>
    </w:lvl>
    <w:lvl w:ilvl="3" w:tplc="FFFFFFFF">
      <w:start w:val="1"/>
      <w:numFmt w:val="bullet"/>
      <w:lvlText w:val=""/>
      <w:lvlJc w:val="left"/>
      <w:pPr>
        <w:ind w:left="0" w:firstLine="0"/>
      </w:pPr>
    </w:lvl>
    <w:lvl w:ilvl="4" w:tplc="FFFFFFFF">
      <w:start w:val="1"/>
      <w:numFmt w:val="bullet"/>
      <w:lvlText w:val=""/>
      <w:lvlJc w:val="left"/>
      <w:pPr>
        <w:ind w:left="0" w:firstLine="0"/>
      </w:pPr>
    </w:lvl>
    <w:lvl w:ilvl="5" w:tplc="FFFFFFFF">
      <w:start w:val="1"/>
      <w:numFmt w:val="bullet"/>
      <w:lvlText w:val=""/>
      <w:lvlJc w:val="left"/>
      <w:pPr>
        <w:ind w:left="0" w:firstLine="0"/>
      </w:pPr>
    </w:lvl>
    <w:lvl w:ilvl="6" w:tplc="FFFFFFFF">
      <w:start w:val="1"/>
      <w:numFmt w:val="bullet"/>
      <w:lvlText w:val=""/>
      <w:lvlJc w:val="left"/>
      <w:pPr>
        <w:ind w:left="0" w:firstLine="0"/>
      </w:pPr>
    </w:lvl>
    <w:lvl w:ilvl="7" w:tplc="FFFFFFFF">
      <w:start w:val="1"/>
      <w:numFmt w:val="bullet"/>
      <w:lvlText w:val=""/>
      <w:lvlJc w:val="left"/>
      <w:pPr>
        <w:ind w:left="0" w:firstLine="0"/>
      </w:pPr>
    </w:lvl>
    <w:lvl w:ilvl="8" w:tplc="FFFFFFFF">
      <w:start w:val="1"/>
      <w:numFmt w:val="bullet"/>
      <w:lvlText w:val=""/>
      <w:lvlJc w:val="left"/>
      <w:pPr>
        <w:ind w:left="0" w:firstLine="0"/>
      </w:pPr>
    </w:lvl>
  </w:abstractNum>
  <w:abstractNum w:abstractNumId="6" w15:restartNumberingAfterBreak="0">
    <w:nsid w:val="00000007"/>
    <w:multiLevelType w:val="hybridMultilevel"/>
    <w:tmpl w:val="1190CDE6"/>
    <w:lvl w:ilvl="0" w:tplc="FFFFFFFF">
      <w:start w:val="1"/>
      <w:numFmt w:val="bullet"/>
      <w:lvlText w:val="•"/>
      <w:lvlJc w:val="left"/>
      <w:pPr>
        <w:ind w:left="0" w:firstLine="0"/>
      </w:pPr>
    </w:lvl>
    <w:lvl w:ilvl="1" w:tplc="FFFFFFFF">
      <w:start w:val="1"/>
      <w:numFmt w:val="bullet"/>
      <w:lvlText w:val=""/>
      <w:lvlJc w:val="left"/>
      <w:pPr>
        <w:ind w:left="0" w:firstLine="0"/>
      </w:pPr>
    </w:lvl>
    <w:lvl w:ilvl="2" w:tplc="FFFFFFFF">
      <w:start w:val="1"/>
      <w:numFmt w:val="bullet"/>
      <w:lvlText w:val=""/>
      <w:lvlJc w:val="left"/>
      <w:pPr>
        <w:ind w:left="0" w:firstLine="0"/>
      </w:pPr>
    </w:lvl>
    <w:lvl w:ilvl="3" w:tplc="FFFFFFFF">
      <w:start w:val="1"/>
      <w:numFmt w:val="bullet"/>
      <w:lvlText w:val=""/>
      <w:lvlJc w:val="left"/>
      <w:pPr>
        <w:ind w:left="0" w:firstLine="0"/>
      </w:pPr>
    </w:lvl>
    <w:lvl w:ilvl="4" w:tplc="FFFFFFFF">
      <w:start w:val="1"/>
      <w:numFmt w:val="bullet"/>
      <w:lvlText w:val=""/>
      <w:lvlJc w:val="left"/>
      <w:pPr>
        <w:ind w:left="0" w:firstLine="0"/>
      </w:pPr>
    </w:lvl>
    <w:lvl w:ilvl="5" w:tplc="FFFFFFFF">
      <w:start w:val="1"/>
      <w:numFmt w:val="bullet"/>
      <w:lvlText w:val=""/>
      <w:lvlJc w:val="left"/>
      <w:pPr>
        <w:ind w:left="0" w:firstLine="0"/>
      </w:pPr>
    </w:lvl>
    <w:lvl w:ilvl="6" w:tplc="FFFFFFFF">
      <w:start w:val="1"/>
      <w:numFmt w:val="bullet"/>
      <w:lvlText w:val=""/>
      <w:lvlJc w:val="left"/>
      <w:pPr>
        <w:ind w:left="0" w:firstLine="0"/>
      </w:pPr>
    </w:lvl>
    <w:lvl w:ilvl="7" w:tplc="FFFFFFFF">
      <w:start w:val="1"/>
      <w:numFmt w:val="bullet"/>
      <w:lvlText w:val=""/>
      <w:lvlJc w:val="left"/>
      <w:pPr>
        <w:ind w:left="0" w:firstLine="0"/>
      </w:pPr>
    </w:lvl>
    <w:lvl w:ilvl="8" w:tplc="FFFFFFFF">
      <w:start w:val="1"/>
      <w:numFmt w:val="bullet"/>
      <w:lvlText w:val=""/>
      <w:lvlJc w:val="left"/>
      <w:pPr>
        <w:ind w:left="0" w:firstLine="0"/>
      </w:pPr>
    </w:lvl>
  </w:abstractNum>
  <w:abstractNum w:abstractNumId="7" w15:restartNumberingAfterBreak="0">
    <w:nsid w:val="00000008"/>
    <w:multiLevelType w:val="hybridMultilevel"/>
    <w:tmpl w:val="66EF438C"/>
    <w:lvl w:ilvl="0" w:tplc="FFFFFFFF">
      <w:start w:val="1"/>
      <w:numFmt w:val="bullet"/>
      <w:lvlText w:val="•"/>
      <w:lvlJc w:val="left"/>
      <w:pPr>
        <w:ind w:left="0" w:firstLine="0"/>
      </w:pPr>
    </w:lvl>
    <w:lvl w:ilvl="1" w:tplc="FFFFFFFF">
      <w:start w:val="1"/>
      <w:numFmt w:val="bullet"/>
      <w:lvlText w:val=""/>
      <w:lvlJc w:val="left"/>
      <w:pPr>
        <w:ind w:left="0" w:firstLine="0"/>
      </w:pPr>
    </w:lvl>
    <w:lvl w:ilvl="2" w:tplc="FFFFFFFF">
      <w:start w:val="1"/>
      <w:numFmt w:val="bullet"/>
      <w:lvlText w:val=""/>
      <w:lvlJc w:val="left"/>
      <w:pPr>
        <w:ind w:left="0" w:firstLine="0"/>
      </w:pPr>
    </w:lvl>
    <w:lvl w:ilvl="3" w:tplc="FFFFFFFF">
      <w:start w:val="1"/>
      <w:numFmt w:val="bullet"/>
      <w:lvlText w:val=""/>
      <w:lvlJc w:val="left"/>
      <w:pPr>
        <w:ind w:left="0" w:firstLine="0"/>
      </w:pPr>
    </w:lvl>
    <w:lvl w:ilvl="4" w:tplc="FFFFFFFF">
      <w:start w:val="1"/>
      <w:numFmt w:val="bullet"/>
      <w:lvlText w:val=""/>
      <w:lvlJc w:val="left"/>
      <w:pPr>
        <w:ind w:left="0" w:firstLine="0"/>
      </w:pPr>
    </w:lvl>
    <w:lvl w:ilvl="5" w:tplc="FFFFFFFF">
      <w:start w:val="1"/>
      <w:numFmt w:val="bullet"/>
      <w:lvlText w:val=""/>
      <w:lvlJc w:val="left"/>
      <w:pPr>
        <w:ind w:left="0" w:firstLine="0"/>
      </w:pPr>
    </w:lvl>
    <w:lvl w:ilvl="6" w:tplc="FFFFFFFF">
      <w:start w:val="1"/>
      <w:numFmt w:val="bullet"/>
      <w:lvlText w:val=""/>
      <w:lvlJc w:val="left"/>
      <w:pPr>
        <w:ind w:left="0" w:firstLine="0"/>
      </w:pPr>
    </w:lvl>
    <w:lvl w:ilvl="7" w:tplc="FFFFFFFF">
      <w:start w:val="1"/>
      <w:numFmt w:val="bullet"/>
      <w:lvlText w:val=""/>
      <w:lvlJc w:val="left"/>
      <w:pPr>
        <w:ind w:left="0" w:firstLine="0"/>
      </w:pPr>
    </w:lvl>
    <w:lvl w:ilvl="8" w:tplc="FFFFFFFF">
      <w:start w:val="1"/>
      <w:numFmt w:val="bullet"/>
      <w:lvlText w:val=""/>
      <w:lvlJc w:val="left"/>
      <w:pPr>
        <w:ind w:left="0" w:firstLine="0"/>
      </w:pPr>
    </w:lvl>
  </w:abstractNum>
  <w:abstractNum w:abstractNumId="8" w15:restartNumberingAfterBreak="0">
    <w:nsid w:val="00000009"/>
    <w:multiLevelType w:val="hybridMultilevel"/>
    <w:tmpl w:val="140E0F76"/>
    <w:lvl w:ilvl="0" w:tplc="FFFFFFFF">
      <w:start w:val="1"/>
      <w:numFmt w:val="bullet"/>
      <w:lvlText w:val="•"/>
      <w:lvlJc w:val="left"/>
      <w:pPr>
        <w:ind w:left="0" w:firstLine="0"/>
      </w:pPr>
    </w:lvl>
    <w:lvl w:ilvl="1" w:tplc="FFFFFFFF">
      <w:start w:val="1"/>
      <w:numFmt w:val="bullet"/>
      <w:lvlText w:val="•"/>
      <w:lvlJc w:val="left"/>
      <w:pPr>
        <w:ind w:left="0" w:firstLine="0"/>
      </w:pPr>
    </w:lvl>
    <w:lvl w:ilvl="2" w:tplc="FFFFFFFF">
      <w:start w:val="1"/>
      <w:numFmt w:val="bullet"/>
      <w:lvlText w:val="•"/>
      <w:lvlJc w:val="left"/>
      <w:pPr>
        <w:ind w:left="0" w:firstLine="0"/>
      </w:pPr>
    </w:lvl>
    <w:lvl w:ilvl="3" w:tplc="FFFFFFFF">
      <w:start w:val="1"/>
      <w:numFmt w:val="bullet"/>
      <w:lvlText w:val=""/>
      <w:lvlJc w:val="left"/>
      <w:pPr>
        <w:ind w:left="0" w:firstLine="0"/>
      </w:pPr>
    </w:lvl>
    <w:lvl w:ilvl="4" w:tplc="FFFFFFFF">
      <w:start w:val="1"/>
      <w:numFmt w:val="bullet"/>
      <w:lvlText w:val=""/>
      <w:lvlJc w:val="left"/>
      <w:pPr>
        <w:ind w:left="0" w:firstLine="0"/>
      </w:pPr>
    </w:lvl>
    <w:lvl w:ilvl="5" w:tplc="FFFFFFFF">
      <w:start w:val="1"/>
      <w:numFmt w:val="bullet"/>
      <w:lvlText w:val=""/>
      <w:lvlJc w:val="left"/>
      <w:pPr>
        <w:ind w:left="0" w:firstLine="0"/>
      </w:pPr>
    </w:lvl>
    <w:lvl w:ilvl="6" w:tplc="FFFFFFFF">
      <w:start w:val="1"/>
      <w:numFmt w:val="bullet"/>
      <w:lvlText w:val=""/>
      <w:lvlJc w:val="left"/>
      <w:pPr>
        <w:ind w:left="0" w:firstLine="0"/>
      </w:pPr>
    </w:lvl>
    <w:lvl w:ilvl="7" w:tplc="FFFFFFFF">
      <w:start w:val="1"/>
      <w:numFmt w:val="bullet"/>
      <w:lvlText w:val=""/>
      <w:lvlJc w:val="left"/>
      <w:pPr>
        <w:ind w:left="0" w:firstLine="0"/>
      </w:pPr>
    </w:lvl>
    <w:lvl w:ilvl="8" w:tplc="FFFFFFFF">
      <w:start w:val="1"/>
      <w:numFmt w:val="bullet"/>
      <w:lvlText w:val=""/>
      <w:lvlJc w:val="left"/>
      <w:pPr>
        <w:ind w:left="0" w:firstLine="0"/>
      </w:pPr>
    </w:lvl>
  </w:abstractNum>
  <w:abstractNum w:abstractNumId="9" w15:restartNumberingAfterBreak="0">
    <w:nsid w:val="0000000A"/>
    <w:multiLevelType w:val="hybridMultilevel"/>
    <w:tmpl w:val="3352255A"/>
    <w:lvl w:ilvl="0" w:tplc="FFFFFFFF">
      <w:start w:val="1"/>
      <w:numFmt w:val="bullet"/>
      <w:lvlText w:val="•"/>
      <w:lvlJc w:val="left"/>
      <w:pPr>
        <w:ind w:left="0" w:firstLine="0"/>
      </w:pPr>
    </w:lvl>
    <w:lvl w:ilvl="1" w:tplc="FFFFFFFF">
      <w:start w:val="1"/>
      <w:numFmt w:val="bullet"/>
      <w:lvlText w:val=""/>
      <w:lvlJc w:val="left"/>
      <w:pPr>
        <w:ind w:left="0" w:firstLine="0"/>
      </w:pPr>
    </w:lvl>
    <w:lvl w:ilvl="2" w:tplc="FFFFFFFF">
      <w:start w:val="1"/>
      <w:numFmt w:val="bullet"/>
      <w:lvlText w:val=""/>
      <w:lvlJc w:val="left"/>
      <w:pPr>
        <w:ind w:left="0" w:firstLine="0"/>
      </w:pPr>
    </w:lvl>
    <w:lvl w:ilvl="3" w:tplc="FFFFFFFF">
      <w:start w:val="1"/>
      <w:numFmt w:val="bullet"/>
      <w:lvlText w:val=""/>
      <w:lvlJc w:val="left"/>
      <w:pPr>
        <w:ind w:left="0" w:firstLine="0"/>
      </w:pPr>
    </w:lvl>
    <w:lvl w:ilvl="4" w:tplc="FFFFFFFF">
      <w:start w:val="1"/>
      <w:numFmt w:val="bullet"/>
      <w:lvlText w:val=""/>
      <w:lvlJc w:val="left"/>
      <w:pPr>
        <w:ind w:left="0" w:firstLine="0"/>
      </w:pPr>
    </w:lvl>
    <w:lvl w:ilvl="5" w:tplc="FFFFFFFF">
      <w:start w:val="1"/>
      <w:numFmt w:val="bullet"/>
      <w:lvlText w:val=""/>
      <w:lvlJc w:val="left"/>
      <w:pPr>
        <w:ind w:left="0" w:firstLine="0"/>
      </w:pPr>
    </w:lvl>
    <w:lvl w:ilvl="6" w:tplc="FFFFFFFF">
      <w:start w:val="1"/>
      <w:numFmt w:val="bullet"/>
      <w:lvlText w:val=""/>
      <w:lvlJc w:val="left"/>
      <w:pPr>
        <w:ind w:left="0" w:firstLine="0"/>
      </w:pPr>
    </w:lvl>
    <w:lvl w:ilvl="7" w:tplc="FFFFFFFF">
      <w:start w:val="1"/>
      <w:numFmt w:val="bullet"/>
      <w:lvlText w:val=""/>
      <w:lvlJc w:val="left"/>
      <w:pPr>
        <w:ind w:left="0" w:firstLine="0"/>
      </w:pPr>
    </w:lvl>
    <w:lvl w:ilvl="8" w:tplc="FFFFFFFF">
      <w:start w:val="1"/>
      <w:numFmt w:val="bullet"/>
      <w:lvlText w:val=""/>
      <w:lvlJc w:val="left"/>
      <w:pPr>
        <w:ind w:left="0" w:firstLine="0"/>
      </w:pPr>
    </w:lvl>
  </w:abstractNum>
  <w:abstractNum w:abstractNumId="10" w15:restartNumberingAfterBreak="0">
    <w:nsid w:val="0000000B"/>
    <w:multiLevelType w:val="hybridMultilevel"/>
    <w:tmpl w:val="109CF92E"/>
    <w:lvl w:ilvl="0" w:tplc="FFFFFFFF">
      <w:start w:val="15"/>
      <w:numFmt w:val="lowerLetter"/>
      <w:lvlText w:val="%1"/>
      <w:lvlJc w:val="left"/>
      <w:pPr>
        <w:ind w:left="0" w:firstLine="0"/>
      </w:pPr>
    </w:lvl>
    <w:lvl w:ilvl="1" w:tplc="FFFFFFFF">
      <w:start w:val="1"/>
      <w:numFmt w:val="bullet"/>
      <w:lvlText w:val=""/>
      <w:lvlJc w:val="left"/>
      <w:pPr>
        <w:ind w:left="0" w:firstLine="0"/>
      </w:pPr>
    </w:lvl>
    <w:lvl w:ilvl="2" w:tplc="FFFFFFFF">
      <w:start w:val="1"/>
      <w:numFmt w:val="bullet"/>
      <w:lvlText w:val=""/>
      <w:lvlJc w:val="left"/>
      <w:pPr>
        <w:ind w:left="0" w:firstLine="0"/>
      </w:pPr>
    </w:lvl>
    <w:lvl w:ilvl="3" w:tplc="FFFFFFFF">
      <w:start w:val="1"/>
      <w:numFmt w:val="bullet"/>
      <w:lvlText w:val=""/>
      <w:lvlJc w:val="left"/>
      <w:pPr>
        <w:ind w:left="0" w:firstLine="0"/>
      </w:pPr>
    </w:lvl>
    <w:lvl w:ilvl="4" w:tplc="FFFFFFFF">
      <w:start w:val="1"/>
      <w:numFmt w:val="bullet"/>
      <w:lvlText w:val=""/>
      <w:lvlJc w:val="left"/>
      <w:pPr>
        <w:ind w:left="0" w:firstLine="0"/>
      </w:pPr>
    </w:lvl>
    <w:lvl w:ilvl="5" w:tplc="FFFFFFFF">
      <w:start w:val="1"/>
      <w:numFmt w:val="bullet"/>
      <w:lvlText w:val=""/>
      <w:lvlJc w:val="left"/>
      <w:pPr>
        <w:ind w:left="0" w:firstLine="0"/>
      </w:pPr>
    </w:lvl>
    <w:lvl w:ilvl="6" w:tplc="FFFFFFFF">
      <w:start w:val="1"/>
      <w:numFmt w:val="bullet"/>
      <w:lvlText w:val=""/>
      <w:lvlJc w:val="left"/>
      <w:pPr>
        <w:ind w:left="0" w:firstLine="0"/>
      </w:pPr>
    </w:lvl>
    <w:lvl w:ilvl="7" w:tplc="FFFFFFFF">
      <w:start w:val="1"/>
      <w:numFmt w:val="bullet"/>
      <w:lvlText w:val=""/>
      <w:lvlJc w:val="left"/>
      <w:pPr>
        <w:ind w:left="0" w:firstLine="0"/>
      </w:pPr>
    </w:lvl>
    <w:lvl w:ilvl="8" w:tplc="FFFFFFFF">
      <w:start w:val="1"/>
      <w:numFmt w:val="bullet"/>
      <w:lvlText w:val=""/>
      <w:lvlJc w:val="left"/>
      <w:pPr>
        <w:ind w:left="0" w:firstLine="0"/>
      </w:pPr>
    </w:lvl>
  </w:abstractNum>
  <w:abstractNum w:abstractNumId="11" w15:restartNumberingAfterBreak="0">
    <w:nsid w:val="0000000C"/>
    <w:multiLevelType w:val="hybridMultilevel"/>
    <w:tmpl w:val="0DED7262"/>
    <w:lvl w:ilvl="0" w:tplc="FFFFFFFF">
      <w:start w:val="15"/>
      <w:numFmt w:val="lowerLetter"/>
      <w:lvlText w:val="%1"/>
      <w:lvlJc w:val="left"/>
      <w:pPr>
        <w:ind w:left="0" w:firstLine="0"/>
      </w:pPr>
    </w:lvl>
    <w:lvl w:ilvl="1" w:tplc="FFFFFFFF">
      <w:start w:val="1"/>
      <w:numFmt w:val="bullet"/>
      <w:lvlText w:val=""/>
      <w:lvlJc w:val="left"/>
      <w:pPr>
        <w:ind w:left="0" w:firstLine="0"/>
      </w:pPr>
    </w:lvl>
    <w:lvl w:ilvl="2" w:tplc="FFFFFFFF">
      <w:start w:val="1"/>
      <w:numFmt w:val="bullet"/>
      <w:lvlText w:val=""/>
      <w:lvlJc w:val="left"/>
      <w:pPr>
        <w:ind w:left="0" w:firstLine="0"/>
      </w:pPr>
    </w:lvl>
    <w:lvl w:ilvl="3" w:tplc="FFFFFFFF">
      <w:start w:val="1"/>
      <w:numFmt w:val="bullet"/>
      <w:lvlText w:val=""/>
      <w:lvlJc w:val="left"/>
      <w:pPr>
        <w:ind w:left="0" w:firstLine="0"/>
      </w:pPr>
    </w:lvl>
    <w:lvl w:ilvl="4" w:tplc="FFFFFFFF">
      <w:start w:val="1"/>
      <w:numFmt w:val="bullet"/>
      <w:lvlText w:val=""/>
      <w:lvlJc w:val="left"/>
      <w:pPr>
        <w:ind w:left="0" w:firstLine="0"/>
      </w:pPr>
    </w:lvl>
    <w:lvl w:ilvl="5" w:tplc="FFFFFFFF">
      <w:start w:val="1"/>
      <w:numFmt w:val="bullet"/>
      <w:lvlText w:val=""/>
      <w:lvlJc w:val="left"/>
      <w:pPr>
        <w:ind w:left="0" w:firstLine="0"/>
      </w:pPr>
    </w:lvl>
    <w:lvl w:ilvl="6" w:tplc="FFFFFFFF">
      <w:start w:val="1"/>
      <w:numFmt w:val="bullet"/>
      <w:lvlText w:val=""/>
      <w:lvlJc w:val="left"/>
      <w:pPr>
        <w:ind w:left="0" w:firstLine="0"/>
      </w:pPr>
    </w:lvl>
    <w:lvl w:ilvl="7" w:tplc="FFFFFFFF">
      <w:start w:val="1"/>
      <w:numFmt w:val="bullet"/>
      <w:lvlText w:val=""/>
      <w:lvlJc w:val="left"/>
      <w:pPr>
        <w:ind w:left="0" w:firstLine="0"/>
      </w:pPr>
    </w:lvl>
    <w:lvl w:ilvl="8" w:tplc="FFFFFFFF">
      <w:start w:val="1"/>
      <w:numFmt w:val="bullet"/>
      <w:lvlText w:val=""/>
      <w:lvlJc w:val="left"/>
      <w:pPr>
        <w:ind w:left="0" w:firstLine="0"/>
      </w:pPr>
    </w:lvl>
  </w:abstractNum>
  <w:abstractNum w:abstractNumId="12" w15:restartNumberingAfterBreak="0">
    <w:nsid w:val="0000000D"/>
    <w:multiLevelType w:val="hybridMultilevel"/>
    <w:tmpl w:val="7FDCC232"/>
    <w:lvl w:ilvl="0" w:tplc="FFFFFFFF">
      <w:start w:val="1"/>
      <w:numFmt w:val="bullet"/>
      <w:lvlText w:val="•"/>
      <w:lvlJc w:val="left"/>
      <w:pPr>
        <w:ind w:left="0" w:firstLine="0"/>
      </w:pPr>
    </w:lvl>
    <w:lvl w:ilvl="1" w:tplc="FFFFFFFF">
      <w:start w:val="1"/>
      <w:numFmt w:val="bullet"/>
      <w:lvlText w:val="•"/>
      <w:lvlJc w:val="left"/>
      <w:pPr>
        <w:ind w:left="0" w:firstLine="0"/>
      </w:pPr>
    </w:lvl>
    <w:lvl w:ilvl="2" w:tplc="FFFFFFFF">
      <w:start w:val="15"/>
      <w:numFmt w:val="lowerLetter"/>
      <w:lvlText w:val="%3"/>
      <w:lvlJc w:val="left"/>
      <w:pPr>
        <w:ind w:left="0" w:firstLine="0"/>
      </w:pPr>
    </w:lvl>
    <w:lvl w:ilvl="3" w:tplc="FFFFFFFF">
      <w:start w:val="1"/>
      <w:numFmt w:val="bullet"/>
      <w:lvlText w:val=""/>
      <w:lvlJc w:val="left"/>
      <w:pPr>
        <w:ind w:left="0" w:firstLine="0"/>
      </w:pPr>
    </w:lvl>
    <w:lvl w:ilvl="4" w:tplc="FFFFFFFF">
      <w:start w:val="1"/>
      <w:numFmt w:val="bullet"/>
      <w:lvlText w:val=""/>
      <w:lvlJc w:val="left"/>
      <w:pPr>
        <w:ind w:left="0" w:firstLine="0"/>
      </w:pPr>
    </w:lvl>
    <w:lvl w:ilvl="5" w:tplc="FFFFFFFF">
      <w:start w:val="1"/>
      <w:numFmt w:val="bullet"/>
      <w:lvlText w:val=""/>
      <w:lvlJc w:val="left"/>
      <w:pPr>
        <w:ind w:left="0" w:firstLine="0"/>
      </w:pPr>
    </w:lvl>
    <w:lvl w:ilvl="6" w:tplc="FFFFFFFF">
      <w:start w:val="1"/>
      <w:numFmt w:val="bullet"/>
      <w:lvlText w:val=""/>
      <w:lvlJc w:val="left"/>
      <w:pPr>
        <w:ind w:left="0" w:firstLine="0"/>
      </w:pPr>
    </w:lvl>
    <w:lvl w:ilvl="7" w:tplc="FFFFFFFF">
      <w:start w:val="1"/>
      <w:numFmt w:val="bullet"/>
      <w:lvlText w:val=""/>
      <w:lvlJc w:val="left"/>
      <w:pPr>
        <w:ind w:left="0" w:firstLine="0"/>
      </w:pPr>
    </w:lvl>
    <w:lvl w:ilvl="8" w:tplc="FFFFFFFF">
      <w:start w:val="1"/>
      <w:numFmt w:val="bullet"/>
      <w:lvlText w:val=""/>
      <w:lvlJc w:val="left"/>
      <w:pPr>
        <w:ind w:left="0" w:firstLine="0"/>
      </w:pPr>
    </w:lvl>
  </w:abstractNum>
  <w:abstractNum w:abstractNumId="13" w15:restartNumberingAfterBreak="0">
    <w:nsid w:val="0000000E"/>
    <w:multiLevelType w:val="hybridMultilevel"/>
    <w:tmpl w:val="1BEFD79E"/>
    <w:lvl w:ilvl="0" w:tplc="FFFFFFFF">
      <w:start w:val="1"/>
      <w:numFmt w:val="bullet"/>
      <w:lvlText w:val="•"/>
      <w:lvlJc w:val="left"/>
      <w:pPr>
        <w:ind w:left="0" w:firstLine="0"/>
      </w:pPr>
    </w:lvl>
    <w:lvl w:ilvl="1" w:tplc="FFFFFFFF">
      <w:start w:val="1"/>
      <w:numFmt w:val="bullet"/>
      <w:lvlText w:val=""/>
      <w:lvlJc w:val="left"/>
      <w:pPr>
        <w:ind w:left="0" w:firstLine="0"/>
      </w:pPr>
    </w:lvl>
    <w:lvl w:ilvl="2" w:tplc="FFFFFFFF">
      <w:start w:val="1"/>
      <w:numFmt w:val="bullet"/>
      <w:lvlText w:val=""/>
      <w:lvlJc w:val="left"/>
      <w:pPr>
        <w:ind w:left="0" w:firstLine="0"/>
      </w:pPr>
    </w:lvl>
    <w:lvl w:ilvl="3" w:tplc="FFFFFFFF">
      <w:start w:val="1"/>
      <w:numFmt w:val="bullet"/>
      <w:lvlText w:val=""/>
      <w:lvlJc w:val="left"/>
      <w:pPr>
        <w:ind w:left="0" w:firstLine="0"/>
      </w:pPr>
    </w:lvl>
    <w:lvl w:ilvl="4" w:tplc="FFFFFFFF">
      <w:start w:val="1"/>
      <w:numFmt w:val="bullet"/>
      <w:lvlText w:val=""/>
      <w:lvlJc w:val="left"/>
      <w:pPr>
        <w:ind w:left="0" w:firstLine="0"/>
      </w:pPr>
    </w:lvl>
    <w:lvl w:ilvl="5" w:tplc="FFFFFFFF">
      <w:start w:val="1"/>
      <w:numFmt w:val="bullet"/>
      <w:lvlText w:val=""/>
      <w:lvlJc w:val="left"/>
      <w:pPr>
        <w:ind w:left="0" w:firstLine="0"/>
      </w:pPr>
    </w:lvl>
    <w:lvl w:ilvl="6" w:tplc="FFFFFFFF">
      <w:start w:val="1"/>
      <w:numFmt w:val="bullet"/>
      <w:lvlText w:val=""/>
      <w:lvlJc w:val="left"/>
      <w:pPr>
        <w:ind w:left="0" w:firstLine="0"/>
      </w:pPr>
    </w:lvl>
    <w:lvl w:ilvl="7" w:tplc="FFFFFFFF">
      <w:start w:val="1"/>
      <w:numFmt w:val="bullet"/>
      <w:lvlText w:val=""/>
      <w:lvlJc w:val="left"/>
      <w:pPr>
        <w:ind w:left="0" w:firstLine="0"/>
      </w:pPr>
    </w:lvl>
    <w:lvl w:ilvl="8" w:tplc="FFFFFFFF">
      <w:start w:val="1"/>
      <w:numFmt w:val="bullet"/>
      <w:lvlText w:val=""/>
      <w:lvlJc w:val="left"/>
      <w:pPr>
        <w:ind w:left="0" w:firstLine="0"/>
      </w:pPr>
    </w:lvl>
  </w:abstractNum>
  <w:abstractNum w:abstractNumId="14" w15:restartNumberingAfterBreak="0">
    <w:nsid w:val="00000010"/>
    <w:multiLevelType w:val="hybridMultilevel"/>
    <w:tmpl w:val="6B68079A"/>
    <w:lvl w:ilvl="0" w:tplc="FFFFFFFF">
      <w:start w:val="1"/>
      <w:numFmt w:val="bullet"/>
      <w:lvlText w:val="•"/>
      <w:lvlJc w:val="left"/>
      <w:pPr>
        <w:ind w:left="0" w:firstLine="0"/>
      </w:pPr>
    </w:lvl>
    <w:lvl w:ilvl="1" w:tplc="FFFFFFFF">
      <w:start w:val="1"/>
      <w:numFmt w:val="bullet"/>
      <w:lvlText w:val=""/>
      <w:lvlJc w:val="left"/>
      <w:pPr>
        <w:ind w:left="0" w:firstLine="0"/>
      </w:pPr>
    </w:lvl>
    <w:lvl w:ilvl="2" w:tplc="FFFFFFFF">
      <w:start w:val="1"/>
      <w:numFmt w:val="bullet"/>
      <w:lvlText w:val=""/>
      <w:lvlJc w:val="left"/>
      <w:pPr>
        <w:ind w:left="0" w:firstLine="0"/>
      </w:pPr>
    </w:lvl>
    <w:lvl w:ilvl="3" w:tplc="FFFFFFFF">
      <w:start w:val="1"/>
      <w:numFmt w:val="bullet"/>
      <w:lvlText w:val=""/>
      <w:lvlJc w:val="left"/>
      <w:pPr>
        <w:ind w:left="0" w:firstLine="0"/>
      </w:pPr>
    </w:lvl>
    <w:lvl w:ilvl="4" w:tplc="FFFFFFFF">
      <w:start w:val="1"/>
      <w:numFmt w:val="bullet"/>
      <w:lvlText w:val=""/>
      <w:lvlJc w:val="left"/>
      <w:pPr>
        <w:ind w:left="0" w:firstLine="0"/>
      </w:pPr>
    </w:lvl>
    <w:lvl w:ilvl="5" w:tplc="FFFFFFFF">
      <w:start w:val="1"/>
      <w:numFmt w:val="bullet"/>
      <w:lvlText w:val=""/>
      <w:lvlJc w:val="left"/>
      <w:pPr>
        <w:ind w:left="0" w:firstLine="0"/>
      </w:pPr>
    </w:lvl>
    <w:lvl w:ilvl="6" w:tplc="FFFFFFFF">
      <w:start w:val="1"/>
      <w:numFmt w:val="bullet"/>
      <w:lvlText w:val=""/>
      <w:lvlJc w:val="left"/>
      <w:pPr>
        <w:ind w:left="0" w:firstLine="0"/>
      </w:pPr>
    </w:lvl>
    <w:lvl w:ilvl="7" w:tplc="FFFFFFFF">
      <w:start w:val="1"/>
      <w:numFmt w:val="bullet"/>
      <w:lvlText w:val=""/>
      <w:lvlJc w:val="left"/>
      <w:pPr>
        <w:ind w:left="0" w:firstLine="0"/>
      </w:pPr>
    </w:lvl>
    <w:lvl w:ilvl="8" w:tplc="FFFFFFFF">
      <w:start w:val="1"/>
      <w:numFmt w:val="bullet"/>
      <w:lvlText w:val=""/>
      <w:lvlJc w:val="left"/>
      <w:pPr>
        <w:ind w:left="0" w:firstLine="0"/>
      </w:pPr>
    </w:lvl>
  </w:abstractNum>
  <w:abstractNum w:abstractNumId="15" w15:restartNumberingAfterBreak="0">
    <w:nsid w:val="042E7E84"/>
    <w:multiLevelType w:val="hybridMultilevel"/>
    <w:tmpl w:val="08FACDEE"/>
    <w:lvl w:ilvl="0" w:tplc="44090001">
      <w:start w:val="1"/>
      <w:numFmt w:val="bullet"/>
      <w:lvlText w:val=""/>
      <w:lvlJc w:val="left"/>
      <w:pPr>
        <w:ind w:left="1192" w:hanging="360"/>
      </w:pPr>
      <w:rPr>
        <w:rFonts w:ascii="Symbol" w:hAnsi="Symbol" w:hint="default"/>
      </w:rPr>
    </w:lvl>
    <w:lvl w:ilvl="1" w:tplc="44090003" w:tentative="1">
      <w:start w:val="1"/>
      <w:numFmt w:val="bullet"/>
      <w:lvlText w:val="o"/>
      <w:lvlJc w:val="left"/>
      <w:pPr>
        <w:ind w:left="1912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632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3352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4072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792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512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6232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952" w:hanging="360"/>
      </w:pPr>
      <w:rPr>
        <w:rFonts w:ascii="Wingdings" w:hAnsi="Wingdings" w:hint="default"/>
      </w:rPr>
    </w:lvl>
  </w:abstractNum>
  <w:abstractNum w:abstractNumId="16" w15:restartNumberingAfterBreak="0">
    <w:nsid w:val="06535DAE"/>
    <w:multiLevelType w:val="hybridMultilevel"/>
    <w:tmpl w:val="4F2A6B90"/>
    <w:lvl w:ilvl="0" w:tplc="D44AA87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7D660FFE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DF0EDB8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90C07A9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88ADE9C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971465CA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8F2AB65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0A22B84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39648BA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07946AB4"/>
    <w:multiLevelType w:val="hybridMultilevel"/>
    <w:tmpl w:val="93CC9DC4"/>
    <w:lvl w:ilvl="0" w:tplc="CAA6EB00">
      <w:numFmt w:val="bullet"/>
      <w:lvlText w:val=""/>
      <w:lvlJc w:val="left"/>
      <w:pPr>
        <w:ind w:left="828" w:hanging="360"/>
      </w:pPr>
      <w:rPr>
        <w:rFonts w:ascii="Wingdings" w:eastAsia="Wingdings" w:hAnsi="Wingdings" w:cs="Wingdings" w:hint="default"/>
        <w:w w:val="100"/>
        <w:sz w:val="24"/>
        <w:szCs w:val="24"/>
        <w:lang w:val="id" w:eastAsia="en-US" w:bidi="ar-SA"/>
      </w:rPr>
    </w:lvl>
    <w:lvl w:ilvl="1" w:tplc="44090003" w:tentative="1">
      <w:start w:val="1"/>
      <w:numFmt w:val="bullet"/>
      <w:lvlText w:val="o"/>
      <w:lvlJc w:val="left"/>
      <w:pPr>
        <w:ind w:left="1548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268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988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</w:abstractNum>
  <w:abstractNum w:abstractNumId="18" w15:restartNumberingAfterBreak="0">
    <w:nsid w:val="081D7E5A"/>
    <w:multiLevelType w:val="hybridMultilevel"/>
    <w:tmpl w:val="1FD0F134"/>
    <w:lvl w:ilvl="0" w:tplc="CAA6EB00">
      <w:numFmt w:val="bullet"/>
      <w:lvlText w:val=""/>
      <w:lvlJc w:val="left"/>
      <w:pPr>
        <w:ind w:left="720" w:hanging="360"/>
      </w:pPr>
      <w:rPr>
        <w:rFonts w:ascii="Wingdings" w:eastAsia="Wingdings" w:hAnsi="Wingdings" w:cs="Wingdings" w:hint="default"/>
        <w:w w:val="100"/>
        <w:sz w:val="24"/>
        <w:szCs w:val="24"/>
        <w:lang w:val="id" w:eastAsia="en-US" w:bidi="ar-SA"/>
      </w:rPr>
    </w:lvl>
    <w:lvl w:ilvl="1" w:tplc="4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0C7F168F"/>
    <w:multiLevelType w:val="hybridMultilevel"/>
    <w:tmpl w:val="377856E2"/>
    <w:lvl w:ilvl="0" w:tplc="755A9CCA">
      <w:numFmt w:val="bullet"/>
      <w:lvlText w:val=""/>
      <w:lvlJc w:val="left"/>
      <w:pPr>
        <w:ind w:left="828" w:hanging="360"/>
      </w:pPr>
      <w:rPr>
        <w:rFonts w:ascii="Wingdings" w:eastAsia="Wingdings" w:hAnsi="Wingdings" w:cs="Wingdings" w:hint="default"/>
        <w:w w:val="100"/>
        <w:sz w:val="22"/>
        <w:szCs w:val="22"/>
        <w:lang w:val="id" w:eastAsia="en-US" w:bidi="ar-SA"/>
      </w:rPr>
    </w:lvl>
    <w:lvl w:ilvl="1" w:tplc="44090003" w:tentative="1">
      <w:start w:val="1"/>
      <w:numFmt w:val="bullet"/>
      <w:lvlText w:val="o"/>
      <w:lvlJc w:val="left"/>
      <w:pPr>
        <w:ind w:left="1548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268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988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</w:abstractNum>
  <w:abstractNum w:abstractNumId="20" w15:restartNumberingAfterBreak="0">
    <w:nsid w:val="0E19147B"/>
    <w:multiLevelType w:val="hybridMultilevel"/>
    <w:tmpl w:val="C99870B2"/>
    <w:lvl w:ilvl="0" w:tplc="CAA6EB00">
      <w:numFmt w:val="bullet"/>
      <w:lvlText w:val=""/>
      <w:lvlJc w:val="left"/>
      <w:pPr>
        <w:ind w:left="474" w:hanging="361"/>
      </w:pPr>
      <w:rPr>
        <w:rFonts w:ascii="Wingdings" w:eastAsia="Wingdings" w:hAnsi="Wingdings" w:cs="Wingdings" w:hint="default"/>
        <w:w w:val="100"/>
        <w:sz w:val="24"/>
        <w:szCs w:val="24"/>
        <w:lang w:val="id" w:eastAsia="en-US" w:bidi="ar-SA"/>
      </w:rPr>
    </w:lvl>
    <w:lvl w:ilvl="1" w:tplc="1108C9D6">
      <w:numFmt w:val="bullet"/>
      <w:lvlText w:val="•"/>
      <w:lvlJc w:val="left"/>
      <w:pPr>
        <w:ind w:left="1241" w:hanging="361"/>
      </w:pPr>
      <w:rPr>
        <w:rFonts w:hint="default"/>
        <w:lang w:val="id" w:eastAsia="en-US" w:bidi="ar-SA"/>
      </w:rPr>
    </w:lvl>
    <w:lvl w:ilvl="2" w:tplc="B5089E50">
      <w:numFmt w:val="bullet"/>
      <w:lvlText w:val="•"/>
      <w:lvlJc w:val="left"/>
      <w:pPr>
        <w:ind w:left="2003" w:hanging="361"/>
      </w:pPr>
      <w:rPr>
        <w:rFonts w:hint="default"/>
        <w:lang w:val="id" w:eastAsia="en-US" w:bidi="ar-SA"/>
      </w:rPr>
    </w:lvl>
    <w:lvl w:ilvl="3" w:tplc="F8E40454">
      <w:numFmt w:val="bullet"/>
      <w:lvlText w:val="•"/>
      <w:lvlJc w:val="left"/>
      <w:pPr>
        <w:ind w:left="2764" w:hanging="361"/>
      </w:pPr>
      <w:rPr>
        <w:rFonts w:hint="default"/>
        <w:lang w:val="id" w:eastAsia="en-US" w:bidi="ar-SA"/>
      </w:rPr>
    </w:lvl>
    <w:lvl w:ilvl="4" w:tplc="78B8CD9E">
      <w:numFmt w:val="bullet"/>
      <w:lvlText w:val="•"/>
      <w:lvlJc w:val="left"/>
      <w:pPr>
        <w:ind w:left="3526" w:hanging="361"/>
      </w:pPr>
      <w:rPr>
        <w:rFonts w:hint="default"/>
        <w:lang w:val="id" w:eastAsia="en-US" w:bidi="ar-SA"/>
      </w:rPr>
    </w:lvl>
    <w:lvl w:ilvl="5" w:tplc="BFE8A9D6">
      <w:numFmt w:val="bullet"/>
      <w:lvlText w:val="•"/>
      <w:lvlJc w:val="left"/>
      <w:pPr>
        <w:ind w:left="4287" w:hanging="361"/>
      </w:pPr>
      <w:rPr>
        <w:rFonts w:hint="default"/>
        <w:lang w:val="id" w:eastAsia="en-US" w:bidi="ar-SA"/>
      </w:rPr>
    </w:lvl>
    <w:lvl w:ilvl="6" w:tplc="092C5BA2">
      <w:numFmt w:val="bullet"/>
      <w:lvlText w:val="•"/>
      <w:lvlJc w:val="left"/>
      <w:pPr>
        <w:ind w:left="5049" w:hanging="361"/>
      </w:pPr>
      <w:rPr>
        <w:rFonts w:hint="default"/>
        <w:lang w:val="id" w:eastAsia="en-US" w:bidi="ar-SA"/>
      </w:rPr>
    </w:lvl>
    <w:lvl w:ilvl="7" w:tplc="C8CCDBBA">
      <w:numFmt w:val="bullet"/>
      <w:lvlText w:val="•"/>
      <w:lvlJc w:val="left"/>
      <w:pPr>
        <w:ind w:left="5810" w:hanging="361"/>
      </w:pPr>
      <w:rPr>
        <w:rFonts w:hint="default"/>
        <w:lang w:val="id" w:eastAsia="en-US" w:bidi="ar-SA"/>
      </w:rPr>
    </w:lvl>
    <w:lvl w:ilvl="8" w:tplc="191A4B1A">
      <w:numFmt w:val="bullet"/>
      <w:lvlText w:val="•"/>
      <w:lvlJc w:val="left"/>
      <w:pPr>
        <w:ind w:left="6572" w:hanging="361"/>
      </w:pPr>
      <w:rPr>
        <w:rFonts w:hint="default"/>
        <w:lang w:val="id" w:eastAsia="en-US" w:bidi="ar-SA"/>
      </w:rPr>
    </w:lvl>
  </w:abstractNum>
  <w:abstractNum w:abstractNumId="21" w15:restartNumberingAfterBreak="0">
    <w:nsid w:val="126A2F80"/>
    <w:multiLevelType w:val="hybridMultilevel"/>
    <w:tmpl w:val="091827DC"/>
    <w:lvl w:ilvl="0" w:tplc="44090001">
      <w:start w:val="1"/>
      <w:numFmt w:val="bullet"/>
      <w:lvlText w:val=""/>
      <w:lvlJc w:val="left"/>
      <w:pPr>
        <w:ind w:left="833" w:hanging="360"/>
      </w:pPr>
      <w:rPr>
        <w:rFonts w:ascii="Symbol" w:hAnsi="Symbol" w:hint="default"/>
      </w:rPr>
    </w:lvl>
    <w:lvl w:ilvl="1" w:tplc="44090003" w:tentative="1">
      <w:start w:val="1"/>
      <w:numFmt w:val="bullet"/>
      <w:lvlText w:val="o"/>
      <w:lvlJc w:val="left"/>
      <w:pPr>
        <w:ind w:left="1553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273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993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713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433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153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873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593" w:hanging="360"/>
      </w:pPr>
      <w:rPr>
        <w:rFonts w:ascii="Wingdings" w:hAnsi="Wingdings" w:hint="default"/>
      </w:rPr>
    </w:lvl>
  </w:abstractNum>
  <w:abstractNum w:abstractNumId="22" w15:restartNumberingAfterBreak="0">
    <w:nsid w:val="128657C0"/>
    <w:multiLevelType w:val="hybridMultilevel"/>
    <w:tmpl w:val="705E48BE"/>
    <w:lvl w:ilvl="0" w:tplc="4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145A0419"/>
    <w:multiLevelType w:val="hybridMultilevel"/>
    <w:tmpl w:val="CAD6EF8A"/>
    <w:lvl w:ilvl="0" w:tplc="8EE2E260">
      <w:start w:val="1"/>
      <w:numFmt w:val="decimal"/>
      <w:lvlText w:val="%1)"/>
      <w:lvlJc w:val="left"/>
      <w:pPr>
        <w:ind w:left="828" w:hanging="360"/>
      </w:pPr>
      <w:rPr>
        <w:rFonts w:ascii="Arial MT" w:eastAsia="Arial MT" w:hAnsi="Arial MT" w:cs="Arial MT" w:hint="default"/>
        <w:spacing w:val="-2"/>
        <w:w w:val="105"/>
        <w:sz w:val="22"/>
        <w:szCs w:val="22"/>
        <w:lang w:val="id" w:eastAsia="en-US" w:bidi="ar-SA"/>
      </w:rPr>
    </w:lvl>
    <w:lvl w:ilvl="1" w:tplc="44090019" w:tentative="1">
      <w:start w:val="1"/>
      <w:numFmt w:val="lowerLetter"/>
      <w:lvlText w:val="%2."/>
      <w:lvlJc w:val="left"/>
      <w:pPr>
        <w:ind w:left="1548" w:hanging="360"/>
      </w:pPr>
    </w:lvl>
    <w:lvl w:ilvl="2" w:tplc="4409001B" w:tentative="1">
      <w:start w:val="1"/>
      <w:numFmt w:val="lowerRoman"/>
      <w:lvlText w:val="%3."/>
      <w:lvlJc w:val="right"/>
      <w:pPr>
        <w:ind w:left="2268" w:hanging="180"/>
      </w:pPr>
    </w:lvl>
    <w:lvl w:ilvl="3" w:tplc="4409000F" w:tentative="1">
      <w:start w:val="1"/>
      <w:numFmt w:val="decimal"/>
      <w:lvlText w:val="%4."/>
      <w:lvlJc w:val="left"/>
      <w:pPr>
        <w:ind w:left="2988" w:hanging="360"/>
      </w:pPr>
    </w:lvl>
    <w:lvl w:ilvl="4" w:tplc="44090019" w:tentative="1">
      <w:start w:val="1"/>
      <w:numFmt w:val="lowerLetter"/>
      <w:lvlText w:val="%5."/>
      <w:lvlJc w:val="left"/>
      <w:pPr>
        <w:ind w:left="3708" w:hanging="360"/>
      </w:pPr>
    </w:lvl>
    <w:lvl w:ilvl="5" w:tplc="4409001B" w:tentative="1">
      <w:start w:val="1"/>
      <w:numFmt w:val="lowerRoman"/>
      <w:lvlText w:val="%6."/>
      <w:lvlJc w:val="right"/>
      <w:pPr>
        <w:ind w:left="4428" w:hanging="180"/>
      </w:pPr>
    </w:lvl>
    <w:lvl w:ilvl="6" w:tplc="4409000F" w:tentative="1">
      <w:start w:val="1"/>
      <w:numFmt w:val="decimal"/>
      <w:lvlText w:val="%7."/>
      <w:lvlJc w:val="left"/>
      <w:pPr>
        <w:ind w:left="5148" w:hanging="360"/>
      </w:pPr>
    </w:lvl>
    <w:lvl w:ilvl="7" w:tplc="44090019" w:tentative="1">
      <w:start w:val="1"/>
      <w:numFmt w:val="lowerLetter"/>
      <w:lvlText w:val="%8."/>
      <w:lvlJc w:val="left"/>
      <w:pPr>
        <w:ind w:left="5868" w:hanging="360"/>
      </w:pPr>
    </w:lvl>
    <w:lvl w:ilvl="8" w:tplc="4409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24" w15:restartNumberingAfterBreak="0">
    <w:nsid w:val="177F119E"/>
    <w:multiLevelType w:val="hybridMultilevel"/>
    <w:tmpl w:val="97701D72"/>
    <w:lvl w:ilvl="0" w:tplc="4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1A7E0F30"/>
    <w:multiLevelType w:val="hybridMultilevel"/>
    <w:tmpl w:val="97AAEF72"/>
    <w:lvl w:ilvl="0" w:tplc="8E20D42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87040392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46965ED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97E59EE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7C262C02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CA3E3C4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A6A00BA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16EA6F2C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462A385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2547443E"/>
    <w:multiLevelType w:val="hybridMultilevel"/>
    <w:tmpl w:val="9E161F7C"/>
    <w:lvl w:ilvl="0" w:tplc="4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9000F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 w:tplc="4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27731AA1"/>
    <w:multiLevelType w:val="hybridMultilevel"/>
    <w:tmpl w:val="B62E8328"/>
    <w:lvl w:ilvl="0" w:tplc="4409000F">
      <w:start w:val="1"/>
      <w:numFmt w:val="decimal"/>
      <w:lvlText w:val="%1."/>
      <w:lvlJc w:val="left"/>
      <w:pPr>
        <w:ind w:left="1461" w:hanging="360"/>
      </w:pPr>
    </w:lvl>
    <w:lvl w:ilvl="1" w:tplc="44090019" w:tentative="1">
      <w:start w:val="1"/>
      <w:numFmt w:val="lowerLetter"/>
      <w:lvlText w:val="%2."/>
      <w:lvlJc w:val="left"/>
      <w:pPr>
        <w:ind w:left="2181" w:hanging="360"/>
      </w:pPr>
    </w:lvl>
    <w:lvl w:ilvl="2" w:tplc="4409001B" w:tentative="1">
      <w:start w:val="1"/>
      <w:numFmt w:val="lowerRoman"/>
      <w:lvlText w:val="%3."/>
      <w:lvlJc w:val="right"/>
      <w:pPr>
        <w:ind w:left="2901" w:hanging="180"/>
      </w:pPr>
    </w:lvl>
    <w:lvl w:ilvl="3" w:tplc="4409000F" w:tentative="1">
      <w:start w:val="1"/>
      <w:numFmt w:val="decimal"/>
      <w:lvlText w:val="%4."/>
      <w:lvlJc w:val="left"/>
      <w:pPr>
        <w:ind w:left="3621" w:hanging="360"/>
      </w:pPr>
    </w:lvl>
    <w:lvl w:ilvl="4" w:tplc="44090019" w:tentative="1">
      <w:start w:val="1"/>
      <w:numFmt w:val="lowerLetter"/>
      <w:lvlText w:val="%5."/>
      <w:lvlJc w:val="left"/>
      <w:pPr>
        <w:ind w:left="4341" w:hanging="360"/>
      </w:pPr>
    </w:lvl>
    <w:lvl w:ilvl="5" w:tplc="4409001B" w:tentative="1">
      <w:start w:val="1"/>
      <w:numFmt w:val="lowerRoman"/>
      <w:lvlText w:val="%6."/>
      <w:lvlJc w:val="right"/>
      <w:pPr>
        <w:ind w:left="5061" w:hanging="180"/>
      </w:pPr>
    </w:lvl>
    <w:lvl w:ilvl="6" w:tplc="4409000F" w:tentative="1">
      <w:start w:val="1"/>
      <w:numFmt w:val="decimal"/>
      <w:lvlText w:val="%7."/>
      <w:lvlJc w:val="left"/>
      <w:pPr>
        <w:ind w:left="5781" w:hanging="360"/>
      </w:pPr>
    </w:lvl>
    <w:lvl w:ilvl="7" w:tplc="44090019" w:tentative="1">
      <w:start w:val="1"/>
      <w:numFmt w:val="lowerLetter"/>
      <w:lvlText w:val="%8."/>
      <w:lvlJc w:val="left"/>
      <w:pPr>
        <w:ind w:left="6501" w:hanging="360"/>
      </w:pPr>
    </w:lvl>
    <w:lvl w:ilvl="8" w:tplc="4409001B" w:tentative="1">
      <w:start w:val="1"/>
      <w:numFmt w:val="lowerRoman"/>
      <w:lvlText w:val="%9."/>
      <w:lvlJc w:val="right"/>
      <w:pPr>
        <w:ind w:left="7221" w:hanging="180"/>
      </w:pPr>
    </w:lvl>
  </w:abstractNum>
  <w:abstractNum w:abstractNumId="28" w15:restartNumberingAfterBreak="0">
    <w:nsid w:val="2B0B6D65"/>
    <w:multiLevelType w:val="hybridMultilevel"/>
    <w:tmpl w:val="1A6C1F28"/>
    <w:lvl w:ilvl="0" w:tplc="755A9CCA">
      <w:numFmt w:val="bullet"/>
      <w:lvlText w:val=""/>
      <w:lvlJc w:val="left"/>
      <w:pPr>
        <w:ind w:left="828" w:hanging="360"/>
      </w:pPr>
      <w:rPr>
        <w:rFonts w:ascii="Wingdings" w:eastAsia="Wingdings" w:hAnsi="Wingdings" w:cs="Wingdings" w:hint="default"/>
        <w:w w:val="100"/>
        <w:sz w:val="22"/>
        <w:szCs w:val="22"/>
        <w:lang w:val="id" w:eastAsia="en-US" w:bidi="ar-SA"/>
      </w:rPr>
    </w:lvl>
    <w:lvl w:ilvl="1" w:tplc="44090003" w:tentative="1">
      <w:start w:val="1"/>
      <w:numFmt w:val="bullet"/>
      <w:lvlText w:val="o"/>
      <w:lvlJc w:val="left"/>
      <w:pPr>
        <w:ind w:left="1548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268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988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</w:abstractNum>
  <w:abstractNum w:abstractNumId="29" w15:restartNumberingAfterBreak="0">
    <w:nsid w:val="2B1754F0"/>
    <w:multiLevelType w:val="hybridMultilevel"/>
    <w:tmpl w:val="A3F80A12"/>
    <w:lvl w:ilvl="0" w:tplc="8EE2E260">
      <w:start w:val="1"/>
      <w:numFmt w:val="decimal"/>
      <w:lvlText w:val="%1)"/>
      <w:lvlJc w:val="left"/>
      <w:pPr>
        <w:ind w:left="733" w:hanging="269"/>
      </w:pPr>
      <w:rPr>
        <w:rFonts w:ascii="Arial MT" w:eastAsia="Arial MT" w:hAnsi="Arial MT" w:cs="Arial MT" w:hint="default"/>
        <w:spacing w:val="-2"/>
        <w:w w:val="105"/>
        <w:sz w:val="22"/>
        <w:szCs w:val="22"/>
        <w:lang w:val="id" w:eastAsia="en-US" w:bidi="ar-SA"/>
      </w:rPr>
    </w:lvl>
    <w:lvl w:ilvl="1" w:tplc="005C499C">
      <w:numFmt w:val="bullet"/>
      <w:lvlText w:val="•"/>
      <w:lvlJc w:val="left"/>
      <w:pPr>
        <w:ind w:left="1475" w:hanging="269"/>
      </w:pPr>
      <w:rPr>
        <w:rFonts w:hint="default"/>
        <w:lang w:val="id" w:eastAsia="en-US" w:bidi="ar-SA"/>
      </w:rPr>
    </w:lvl>
    <w:lvl w:ilvl="2" w:tplc="48E6FACA">
      <w:numFmt w:val="bullet"/>
      <w:lvlText w:val="•"/>
      <w:lvlJc w:val="left"/>
      <w:pPr>
        <w:ind w:left="2210" w:hanging="269"/>
      </w:pPr>
      <w:rPr>
        <w:rFonts w:hint="default"/>
        <w:lang w:val="id" w:eastAsia="en-US" w:bidi="ar-SA"/>
      </w:rPr>
    </w:lvl>
    <w:lvl w:ilvl="3" w:tplc="C8F875D6">
      <w:numFmt w:val="bullet"/>
      <w:lvlText w:val="•"/>
      <w:lvlJc w:val="left"/>
      <w:pPr>
        <w:ind w:left="2945" w:hanging="269"/>
      </w:pPr>
      <w:rPr>
        <w:rFonts w:hint="default"/>
        <w:lang w:val="id" w:eastAsia="en-US" w:bidi="ar-SA"/>
      </w:rPr>
    </w:lvl>
    <w:lvl w:ilvl="4" w:tplc="10EA33C0">
      <w:numFmt w:val="bullet"/>
      <w:lvlText w:val="•"/>
      <w:lvlJc w:val="left"/>
      <w:pPr>
        <w:ind w:left="3680" w:hanging="269"/>
      </w:pPr>
      <w:rPr>
        <w:rFonts w:hint="default"/>
        <w:lang w:val="id" w:eastAsia="en-US" w:bidi="ar-SA"/>
      </w:rPr>
    </w:lvl>
    <w:lvl w:ilvl="5" w:tplc="98D8359C">
      <w:numFmt w:val="bullet"/>
      <w:lvlText w:val="•"/>
      <w:lvlJc w:val="left"/>
      <w:pPr>
        <w:ind w:left="4416" w:hanging="269"/>
      </w:pPr>
      <w:rPr>
        <w:rFonts w:hint="default"/>
        <w:lang w:val="id" w:eastAsia="en-US" w:bidi="ar-SA"/>
      </w:rPr>
    </w:lvl>
    <w:lvl w:ilvl="6" w:tplc="2082755A">
      <w:numFmt w:val="bullet"/>
      <w:lvlText w:val="•"/>
      <w:lvlJc w:val="left"/>
      <w:pPr>
        <w:ind w:left="5151" w:hanging="269"/>
      </w:pPr>
      <w:rPr>
        <w:rFonts w:hint="default"/>
        <w:lang w:val="id" w:eastAsia="en-US" w:bidi="ar-SA"/>
      </w:rPr>
    </w:lvl>
    <w:lvl w:ilvl="7" w:tplc="79B0C2BE">
      <w:numFmt w:val="bullet"/>
      <w:lvlText w:val="•"/>
      <w:lvlJc w:val="left"/>
      <w:pPr>
        <w:ind w:left="5886" w:hanging="269"/>
      </w:pPr>
      <w:rPr>
        <w:rFonts w:hint="default"/>
        <w:lang w:val="id" w:eastAsia="en-US" w:bidi="ar-SA"/>
      </w:rPr>
    </w:lvl>
    <w:lvl w:ilvl="8" w:tplc="9AB6A4C4">
      <w:numFmt w:val="bullet"/>
      <w:lvlText w:val="•"/>
      <w:lvlJc w:val="left"/>
      <w:pPr>
        <w:ind w:left="6621" w:hanging="269"/>
      </w:pPr>
      <w:rPr>
        <w:rFonts w:hint="default"/>
        <w:lang w:val="id" w:eastAsia="en-US" w:bidi="ar-SA"/>
      </w:rPr>
    </w:lvl>
  </w:abstractNum>
  <w:abstractNum w:abstractNumId="30" w15:restartNumberingAfterBreak="0">
    <w:nsid w:val="31FD7DD3"/>
    <w:multiLevelType w:val="hybridMultilevel"/>
    <w:tmpl w:val="CEB0AB30"/>
    <w:lvl w:ilvl="0" w:tplc="DD14ED48">
      <w:numFmt w:val="bullet"/>
      <w:lvlText w:val=""/>
      <w:lvlJc w:val="left"/>
      <w:pPr>
        <w:ind w:left="472" w:hanging="359"/>
      </w:pPr>
      <w:rPr>
        <w:rFonts w:hint="default"/>
        <w:w w:val="100"/>
        <w:lang w:val="id" w:eastAsia="en-US" w:bidi="ar-SA"/>
      </w:rPr>
    </w:lvl>
    <w:lvl w:ilvl="1" w:tplc="AA726516">
      <w:numFmt w:val="bullet"/>
      <w:lvlText w:val="•"/>
      <w:lvlJc w:val="left"/>
      <w:pPr>
        <w:ind w:left="1241" w:hanging="359"/>
      </w:pPr>
      <w:rPr>
        <w:rFonts w:hint="default"/>
        <w:lang w:val="id" w:eastAsia="en-US" w:bidi="ar-SA"/>
      </w:rPr>
    </w:lvl>
    <w:lvl w:ilvl="2" w:tplc="7F846ADE">
      <w:numFmt w:val="bullet"/>
      <w:lvlText w:val="•"/>
      <w:lvlJc w:val="left"/>
      <w:pPr>
        <w:ind w:left="2002" w:hanging="359"/>
      </w:pPr>
      <w:rPr>
        <w:rFonts w:hint="default"/>
        <w:lang w:val="id" w:eastAsia="en-US" w:bidi="ar-SA"/>
      </w:rPr>
    </w:lvl>
    <w:lvl w:ilvl="3" w:tplc="2DF0C3DA">
      <w:numFmt w:val="bullet"/>
      <w:lvlText w:val="•"/>
      <w:lvlJc w:val="left"/>
      <w:pPr>
        <w:ind w:left="2763" w:hanging="359"/>
      </w:pPr>
      <w:rPr>
        <w:rFonts w:hint="default"/>
        <w:lang w:val="id" w:eastAsia="en-US" w:bidi="ar-SA"/>
      </w:rPr>
    </w:lvl>
    <w:lvl w:ilvl="4" w:tplc="2A54317C">
      <w:numFmt w:val="bullet"/>
      <w:lvlText w:val="•"/>
      <w:lvlJc w:val="left"/>
      <w:pPr>
        <w:ind w:left="3524" w:hanging="359"/>
      </w:pPr>
      <w:rPr>
        <w:rFonts w:hint="default"/>
        <w:lang w:val="id" w:eastAsia="en-US" w:bidi="ar-SA"/>
      </w:rPr>
    </w:lvl>
    <w:lvl w:ilvl="5" w:tplc="EAAC7C58">
      <w:numFmt w:val="bullet"/>
      <w:lvlText w:val="•"/>
      <w:lvlJc w:val="left"/>
      <w:pPr>
        <w:ind w:left="4286" w:hanging="359"/>
      </w:pPr>
      <w:rPr>
        <w:rFonts w:hint="default"/>
        <w:lang w:val="id" w:eastAsia="en-US" w:bidi="ar-SA"/>
      </w:rPr>
    </w:lvl>
    <w:lvl w:ilvl="6" w:tplc="A9546CF4">
      <w:numFmt w:val="bullet"/>
      <w:lvlText w:val="•"/>
      <w:lvlJc w:val="left"/>
      <w:pPr>
        <w:ind w:left="5047" w:hanging="359"/>
      </w:pPr>
      <w:rPr>
        <w:rFonts w:hint="default"/>
        <w:lang w:val="id" w:eastAsia="en-US" w:bidi="ar-SA"/>
      </w:rPr>
    </w:lvl>
    <w:lvl w:ilvl="7" w:tplc="2DF2FF9E">
      <w:numFmt w:val="bullet"/>
      <w:lvlText w:val="•"/>
      <w:lvlJc w:val="left"/>
      <w:pPr>
        <w:ind w:left="5808" w:hanging="359"/>
      </w:pPr>
      <w:rPr>
        <w:rFonts w:hint="default"/>
        <w:lang w:val="id" w:eastAsia="en-US" w:bidi="ar-SA"/>
      </w:rPr>
    </w:lvl>
    <w:lvl w:ilvl="8" w:tplc="14D6A50E">
      <w:numFmt w:val="bullet"/>
      <w:lvlText w:val="•"/>
      <w:lvlJc w:val="left"/>
      <w:pPr>
        <w:ind w:left="6569" w:hanging="359"/>
      </w:pPr>
      <w:rPr>
        <w:rFonts w:hint="default"/>
        <w:lang w:val="id" w:eastAsia="en-US" w:bidi="ar-SA"/>
      </w:rPr>
    </w:lvl>
  </w:abstractNum>
  <w:abstractNum w:abstractNumId="31" w15:restartNumberingAfterBreak="0">
    <w:nsid w:val="326A50EF"/>
    <w:multiLevelType w:val="hybridMultilevel"/>
    <w:tmpl w:val="49640A30"/>
    <w:lvl w:ilvl="0" w:tplc="CAA6EB00">
      <w:numFmt w:val="bullet"/>
      <w:lvlText w:val=""/>
      <w:lvlJc w:val="left"/>
      <w:pPr>
        <w:ind w:left="720" w:hanging="360"/>
      </w:pPr>
      <w:rPr>
        <w:rFonts w:ascii="Wingdings" w:eastAsia="Wingdings" w:hAnsi="Wingdings" w:cs="Wingdings" w:hint="default"/>
        <w:w w:val="100"/>
        <w:sz w:val="24"/>
        <w:szCs w:val="24"/>
        <w:lang w:val="id" w:eastAsia="en-US" w:bidi="ar-SA"/>
      </w:rPr>
    </w:lvl>
    <w:lvl w:ilvl="1" w:tplc="4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33F451C8"/>
    <w:multiLevelType w:val="hybridMultilevel"/>
    <w:tmpl w:val="4C5CC9F2"/>
    <w:lvl w:ilvl="0" w:tplc="C24C5C10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4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35A66655"/>
    <w:multiLevelType w:val="hybridMultilevel"/>
    <w:tmpl w:val="3822F272"/>
    <w:lvl w:ilvl="0" w:tplc="B608D110">
      <w:start w:val="1"/>
      <w:numFmt w:val="bullet"/>
      <w:lvlText w:val=""/>
      <w:lvlJc w:val="left"/>
      <w:pPr>
        <w:ind w:left="894" w:hanging="360"/>
      </w:pPr>
      <w:rPr>
        <w:rFonts w:ascii="Wingdings" w:hAnsi="Wingdings" w:hint="default"/>
        <w:sz w:val="24"/>
        <w:szCs w:val="24"/>
      </w:rPr>
    </w:lvl>
    <w:lvl w:ilvl="1" w:tplc="44090003" w:tentative="1">
      <w:start w:val="1"/>
      <w:numFmt w:val="bullet"/>
      <w:lvlText w:val="o"/>
      <w:lvlJc w:val="left"/>
      <w:pPr>
        <w:ind w:left="1614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334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3054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774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494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214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934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654" w:hanging="360"/>
      </w:pPr>
      <w:rPr>
        <w:rFonts w:ascii="Wingdings" w:hAnsi="Wingdings" w:hint="default"/>
      </w:rPr>
    </w:lvl>
  </w:abstractNum>
  <w:abstractNum w:abstractNumId="34" w15:restartNumberingAfterBreak="0">
    <w:nsid w:val="3986060A"/>
    <w:multiLevelType w:val="hybridMultilevel"/>
    <w:tmpl w:val="B65EE330"/>
    <w:lvl w:ilvl="0" w:tplc="D702FDEA">
      <w:start w:val="1"/>
      <w:numFmt w:val="decimal"/>
      <w:lvlText w:val="%1)"/>
      <w:lvlJc w:val="left"/>
      <w:pPr>
        <w:ind w:left="468" w:hanging="360"/>
      </w:pPr>
      <w:rPr>
        <w:rFonts w:hAnsi="Arial" w:cs="Arial" w:hint="default"/>
        <w:i w:val="0"/>
      </w:rPr>
    </w:lvl>
    <w:lvl w:ilvl="1" w:tplc="44090019" w:tentative="1">
      <w:start w:val="1"/>
      <w:numFmt w:val="lowerLetter"/>
      <w:lvlText w:val="%2."/>
      <w:lvlJc w:val="left"/>
      <w:pPr>
        <w:ind w:left="1188" w:hanging="360"/>
      </w:pPr>
    </w:lvl>
    <w:lvl w:ilvl="2" w:tplc="4409001B" w:tentative="1">
      <w:start w:val="1"/>
      <w:numFmt w:val="lowerRoman"/>
      <w:lvlText w:val="%3."/>
      <w:lvlJc w:val="right"/>
      <w:pPr>
        <w:ind w:left="1908" w:hanging="180"/>
      </w:pPr>
    </w:lvl>
    <w:lvl w:ilvl="3" w:tplc="4409000F" w:tentative="1">
      <w:start w:val="1"/>
      <w:numFmt w:val="decimal"/>
      <w:lvlText w:val="%4."/>
      <w:lvlJc w:val="left"/>
      <w:pPr>
        <w:ind w:left="2628" w:hanging="360"/>
      </w:pPr>
    </w:lvl>
    <w:lvl w:ilvl="4" w:tplc="44090019" w:tentative="1">
      <w:start w:val="1"/>
      <w:numFmt w:val="lowerLetter"/>
      <w:lvlText w:val="%5."/>
      <w:lvlJc w:val="left"/>
      <w:pPr>
        <w:ind w:left="3348" w:hanging="360"/>
      </w:pPr>
    </w:lvl>
    <w:lvl w:ilvl="5" w:tplc="4409001B" w:tentative="1">
      <w:start w:val="1"/>
      <w:numFmt w:val="lowerRoman"/>
      <w:lvlText w:val="%6."/>
      <w:lvlJc w:val="right"/>
      <w:pPr>
        <w:ind w:left="4068" w:hanging="180"/>
      </w:pPr>
    </w:lvl>
    <w:lvl w:ilvl="6" w:tplc="4409000F" w:tentative="1">
      <w:start w:val="1"/>
      <w:numFmt w:val="decimal"/>
      <w:lvlText w:val="%7."/>
      <w:lvlJc w:val="left"/>
      <w:pPr>
        <w:ind w:left="4788" w:hanging="360"/>
      </w:pPr>
    </w:lvl>
    <w:lvl w:ilvl="7" w:tplc="44090019" w:tentative="1">
      <w:start w:val="1"/>
      <w:numFmt w:val="lowerLetter"/>
      <w:lvlText w:val="%8."/>
      <w:lvlJc w:val="left"/>
      <w:pPr>
        <w:ind w:left="5508" w:hanging="360"/>
      </w:pPr>
    </w:lvl>
    <w:lvl w:ilvl="8" w:tplc="4409001B" w:tentative="1">
      <w:start w:val="1"/>
      <w:numFmt w:val="lowerRoman"/>
      <w:lvlText w:val="%9."/>
      <w:lvlJc w:val="right"/>
      <w:pPr>
        <w:ind w:left="6228" w:hanging="180"/>
      </w:pPr>
    </w:lvl>
  </w:abstractNum>
  <w:abstractNum w:abstractNumId="35" w15:restartNumberingAfterBreak="0">
    <w:nsid w:val="42211BEE"/>
    <w:multiLevelType w:val="hybridMultilevel"/>
    <w:tmpl w:val="99DE4218"/>
    <w:lvl w:ilvl="0" w:tplc="0276E244">
      <w:numFmt w:val="bullet"/>
      <w:lvlText w:val=""/>
      <w:lvlJc w:val="left"/>
      <w:pPr>
        <w:ind w:left="445" w:hanging="332"/>
      </w:pPr>
      <w:rPr>
        <w:rFonts w:ascii="Wingdings" w:eastAsia="Wingdings" w:hAnsi="Wingdings" w:cs="Wingdings" w:hint="default"/>
        <w:w w:val="100"/>
        <w:sz w:val="24"/>
        <w:szCs w:val="24"/>
        <w:lang w:val="id" w:eastAsia="en-US" w:bidi="ar-SA"/>
      </w:rPr>
    </w:lvl>
    <w:lvl w:ilvl="1" w:tplc="621A0D3E">
      <w:numFmt w:val="bullet"/>
      <w:lvlText w:val="•"/>
      <w:lvlJc w:val="left"/>
      <w:pPr>
        <w:ind w:left="1205" w:hanging="332"/>
      </w:pPr>
      <w:rPr>
        <w:rFonts w:hint="default"/>
        <w:lang w:val="id" w:eastAsia="en-US" w:bidi="ar-SA"/>
      </w:rPr>
    </w:lvl>
    <w:lvl w:ilvl="2" w:tplc="695C4A3C">
      <w:numFmt w:val="bullet"/>
      <w:lvlText w:val="•"/>
      <w:lvlJc w:val="left"/>
      <w:pPr>
        <w:ind w:left="1970" w:hanging="332"/>
      </w:pPr>
      <w:rPr>
        <w:rFonts w:hint="default"/>
        <w:lang w:val="id" w:eastAsia="en-US" w:bidi="ar-SA"/>
      </w:rPr>
    </w:lvl>
    <w:lvl w:ilvl="3" w:tplc="53E4C848">
      <w:numFmt w:val="bullet"/>
      <w:lvlText w:val="•"/>
      <w:lvlJc w:val="left"/>
      <w:pPr>
        <w:ind w:left="2735" w:hanging="332"/>
      </w:pPr>
      <w:rPr>
        <w:rFonts w:hint="default"/>
        <w:lang w:val="id" w:eastAsia="en-US" w:bidi="ar-SA"/>
      </w:rPr>
    </w:lvl>
    <w:lvl w:ilvl="4" w:tplc="F64C7136">
      <w:numFmt w:val="bullet"/>
      <w:lvlText w:val="•"/>
      <w:lvlJc w:val="left"/>
      <w:pPr>
        <w:ind w:left="3500" w:hanging="332"/>
      </w:pPr>
      <w:rPr>
        <w:rFonts w:hint="default"/>
        <w:lang w:val="id" w:eastAsia="en-US" w:bidi="ar-SA"/>
      </w:rPr>
    </w:lvl>
    <w:lvl w:ilvl="5" w:tplc="BD7A846C">
      <w:numFmt w:val="bullet"/>
      <w:lvlText w:val="•"/>
      <w:lvlJc w:val="left"/>
      <w:pPr>
        <w:ind w:left="4266" w:hanging="332"/>
      </w:pPr>
      <w:rPr>
        <w:rFonts w:hint="default"/>
        <w:lang w:val="id" w:eastAsia="en-US" w:bidi="ar-SA"/>
      </w:rPr>
    </w:lvl>
    <w:lvl w:ilvl="6" w:tplc="B676479A">
      <w:numFmt w:val="bullet"/>
      <w:lvlText w:val="•"/>
      <w:lvlJc w:val="left"/>
      <w:pPr>
        <w:ind w:left="5031" w:hanging="332"/>
      </w:pPr>
      <w:rPr>
        <w:rFonts w:hint="default"/>
        <w:lang w:val="id" w:eastAsia="en-US" w:bidi="ar-SA"/>
      </w:rPr>
    </w:lvl>
    <w:lvl w:ilvl="7" w:tplc="5E4A9724">
      <w:numFmt w:val="bullet"/>
      <w:lvlText w:val="•"/>
      <w:lvlJc w:val="left"/>
      <w:pPr>
        <w:ind w:left="5796" w:hanging="332"/>
      </w:pPr>
      <w:rPr>
        <w:rFonts w:hint="default"/>
        <w:lang w:val="id" w:eastAsia="en-US" w:bidi="ar-SA"/>
      </w:rPr>
    </w:lvl>
    <w:lvl w:ilvl="8" w:tplc="CA0EF9A6">
      <w:numFmt w:val="bullet"/>
      <w:lvlText w:val="•"/>
      <w:lvlJc w:val="left"/>
      <w:pPr>
        <w:ind w:left="6561" w:hanging="332"/>
      </w:pPr>
      <w:rPr>
        <w:rFonts w:hint="default"/>
        <w:lang w:val="id" w:eastAsia="en-US" w:bidi="ar-SA"/>
      </w:rPr>
    </w:lvl>
  </w:abstractNum>
  <w:abstractNum w:abstractNumId="36" w15:restartNumberingAfterBreak="0">
    <w:nsid w:val="449C5D60"/>
    <w:multiLevelType w:val="hybridMultilevel"/>
    <w:tmpl w:val="EFC88DF4"/>
    <w:lvl w:ilvl="0" w:tplc="4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458C47FF"/>
    <w:multiLevelType w:val="hybridMultilevel"/>
    <w:tmpl w:val="A5E0F160"/>
    <w:lvl w:ilvl="0" w:tplc="793434A6">
      <w:numFmt w:val="bullet"/>
      <w:lvlText w:val=""/>
      <w:lvlJc w:val="left"/>
      <w:pPr>
        <w:ind w:left="474" w:hanging="361"/>
      </w:pPr>
      <w:rPr>
        <w:rFonts w:ascii="Wingdings" w:eastAsia="Wingdings" w:hAnsi="Wingdings" w:cs="Wingdings" w:hint="default"/>
        <w:w w:val="100"/>
        <w:sz w:val="24"/>
        <w:szCs w:val="24"/>
        <w:lang w:val="id" w:eastAsia="en-US" w:bidi="ar-SA"/>
      </w:rPr>
    </w:lvl>
    <w:lvl w:ilvl="1" w:tplc="117C270A">
      <w:numFmt w:val="bullet"/>
      <w:lvlText w:val="•"/>
      <w:lvlJc w:val="left"/>
      <w:pPr>
        <w:ind w:left="1241" w:hanging="361"/>
      </w:pPr>
      <w:rPr>
        <w:rFonts w:hint="default"/>
        <w:lang w:val="id" w:eastAsia="en-US" w:bidi="ar-SA"/>
      </w:rPr>
    </w:lvl>
    <w:lvl w:ilvl="2" w:tplc="0E36A9FA">
      <w:numFmt w:val="bullet"/>
      <w:lvlText w:val="•"/>
      <w:lvlJc w:val="left"/>
      <w:pPr>
        <w:ind w:left="2002" w:hanging="361"/>
      </w:pPr>
      <w:rPr>
        <w:rFonts w:hint="default"/>
        <w:lang w:val="id" w:eastAsia="en-US" w:bidi="ar-SA"/>
      </w:rPr>
    </w:lvl>
    <w:lvl w:ilvl="3" w:tplc="7C729800">
      <w:numFmt w:val="bullet"/>
      <w:lvlText w:val="•"/>
      <w:lvlJc w:val="left"/>
      <w:pPr>
        <w:ind w:left="2763" w:hanging="361"/>
      </w:pPr>
      <w:rPr>
        <w:rFonts w:hint="default"/>
        <w:lang w:val="id" w:eastAsia="en-US" w:bidi="ar-SA"/>
      </w:rPr>
    </w:lvl>
    <w:lvl w:ilvl="4" w:tplc="D4FA0BB2">
      <w:numFmt w:val="bullet"/>
      <w:lvlText w:val="•"/>
      <w:lvlJc w:val="left"/>
      <w:pPr>
        <w:ind w:left="3524" w:hanging="361"/>
      </w:pPr>
      <w:rPr>
        <w:rFonts w:hint="default"/>
        <w:lang w:val="id" w:eastAsia="en-US" w:bidi="ar-SA"/>
      </w:rPr>
    </w:lvl>
    <w:lvl w:ilvl="5" w:tplc="0B284DE2">
      <w:numFmt w:val="bullet"/>
      <w:lvlText w:val="•"/>
      <w:lvlJc w:val="left"/>
      <w:pPr>
        <w:ind w:left="4286" w:hanging="361"/>
      </w:pPr>
      <w:rPr>
        <w:rFonts w:hint="default"/>
        <w:lang w:val="id" w:eastAsia="en-US" w:bidi="ar-SA"/>
      </w:rPr>
    </w:lvl>
    <w:lvl w:ilvl="6" w:tplc="2612D9DC">
      <w:numFmt w:val="bullet"/>
      <w:lvlText w:val="•"/>
      <w:lvlJc w:val="left"/>
      <w:pPr>
        <w:ind w:left="5047" w:hanging="361"/>
      </w:pPr>
      <w:rPr>
        <w:rFonts w:hint="default"/>
        <w:lang w:val="id" w:eastAsia="en-US" w:bidi="ar-SA"/>
      </w:rPr>
    </w:lvl>
    <w:lvl w:ilvl="7" w:tplc="6AC6B022">
      <w:numFmt w:val="bullet"/>
      <w:lvlText w:val="•"/>
      <w:lvlJc w:val="left"/>
      <w:pPr>
        <w:ind w:left="5808" w:hanging="361"/>
      </w:pPr>
      <w:rPr>
        <w:rFonts w:hint="default"/>
        <w:lang w:val="id" w:eastAsia="en-US" w:bidi="ar-SA"/>
      </w:rPr>
    </w:lvl>
    <w:lvl w:ilvl="8" w:tplc="7C7C3AA6">
      <w:numFmt w:val="bullet"/>
      <w:lvlText w:val="•"/>
      <w:lvlJc w:val="left"/>
      <w:pPr>
        <w:ind w:left="6569" w:hanging="361"/>
      </w:pPr>
      <w:rPr>
        <w:rFonts w:hint="default"/>
        <w:lang w:val="id" w:eastAsia="en-US" w:bidi="ar-SA"/>
      </w:rPr>
    </w:lvl>
  </w:abstractNum>
  <w:abstractNum w:abstractNumId="38" w15:restartNumberingAfterBreak="0">
    <w:nsid w:val="5794105B"/>
    <w:multiLevelType w:val="hybridMultilevel"/>
    <w:tmpl w:val="54A83746"/>
    <w:lvl w:ilvl="0" w:tplc="755A9CCA">
      <w:numFmt w:val="bullet"/>
      <w:lvlText w:val=""/>
      <w:lvlJc w:val="left"/>
      <w:pPr>
        <w:ind w:left="828" w:hanging="360"/>
      </w:pPr>
      <w:rPr>
        <w:rFonts w:ascii="Wingdings" w:eastAsia="Wingdings" w:hAnsi="Wingdings" w:cs="Wingdings" w:hint="default"/>
        <w:w w:val="100"/>
        <w:sz w:val="22"/>
        <w:szCs w:val="22"/>
        <w:lang w:val="id" w:eastAsia="en-US" w:bidi="ar-SA"/>
      </w:rPr>
    </w:lvl>
    <w:lvl w:ilvl="1" w:tplc="44090003" w:tentative="1">
      <w:start w:val="1"/>
      <w:numFmt w:val="bullet"/>
      <w:lvlText w:val="o"/>
      <w:lvlJc w:val="left"/>
      <w:pPr>
        <w:ind w:left="1548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268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988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</w:abstractNum>
  <w:abstractNum w:abstractNumId="39" w15:restartNumberingAfterBreak="0">
    <w:nsid w:val="595D0019"/>
    <w:multiLevelType w:val="multilevel"/>
    <w:tmpl w:val="C1F0CB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0" w15:restartNumberingAfterBreak="0">
    <w:nsid w:val="5D196508"/>
    <w:multiLevelType w:val="hybridMultilevel"/>
    <w:tmpl w:val="99E44BFA"/>
    <w:lvl w:ilvl="0" w:tplc="C4FEE076">
      <w:start w:val="1"/>
      <w:numFmt w:val="bullet"/>
      <w:lvlText w:val="-"/>
      <w:lvlJc w:val="left"/>
      <w:pPr>
        <w:ind w:left="685" w:hanging="360"/>
      </w:pPr>
      <w:rPr>
        <w:rFonts w:ascii="Arial" w:eastAsia="Calibri" w:hAnsi="Arial" w:cs="Arial" w:hint="default"/>
      </w:rPr>
    </w:lvl>
    <w:lvl w:ilvl="1" w:tplc="44090003" w:tentative="1">
      <w:start w:val="1"/>
      <w:numFmt w:val="bullet"/>
      <w:lvlText w:val="o"/>
      <w:lvlJc w:val="left"/>
      <w:pPr>
        <w:ind w:left="1405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125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845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565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285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005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725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445" w:hanging="360"/>
      </w:pPr>
      <w:rPr>
        <w:rFonts w:ascii="Wingdings" w:hAnsi="Wingdings" w:hint="default"/>
      </w:rPr>
    </w:lvl>
  </w:abstractNum>
  <w:abstractNum w:abstractNumId="41" w15:restartNumberingAfterBreak="0">
    <w:nsid w:val="5D4201C8"/>
    <w:multiLevelType w:val="hybridMultilevel"/>
    <w:tmpl w:val="059A3498"/>
    <w:lvl w:ilvl="0" w:tplc="44090005">
      <w:start w:val="1"/>
      <w:numFmt w:val="bullet"/>
      <w:lvlText w:val=""/>
      <w:lvlJc w:val="left"/>
      <w:pPr>
        <w:ind w:left="1177" w:hanging="360"/>
      </w:pPr>
      <w:rPr>
        <w:rFonts w:ascii="Wingdings" w:hAnsi="Wingdings" w:hint="default"/>
      </w:rPr>
    </w:lvl>
    <w:lvl w:ilvl="1" w:tplc="44090003" w:tentative="1">
      <w:start w:val="1"/>
      <w:numFmt w:val="bullet"/>
      <w:lvlText w:val="o"/>
      <w:lvlJc w:val="left"/>
      <w:pPr>
        <w:ind w:left="1897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617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3337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4057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777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497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6217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937" w:hanging="360"/>
      </w:pPr>
      <w:rPr>
        <w:rFonts w:ascii="Wingdings" w:hAnsi="Wingdings" w:hint="default"/>
      </w:rPr>
    </w:lvl>
  </w:abstractNum>
  <w:abstractNum w:abstractNumId="42" w15:restartNumberingAfterBreak="0">
    <w:nsid w:val="5DE26A87"/>
    <w:multiLevelType w:val="hybridMultilevel"/>
    <w:tmpl w:val="F74E314E"/>
    <w:lvl w:ilvl="0" w:tplc="44090011">
      <w:start w:val="1"/>
      <w:numFmt w:val="decimal"/>
      <w:lvlText w:val="%1)"/>
      <w:lvlJc w:val="left"/>
      <w:pPr>
        <w:ind w:left="828" w:hanging="360"/>
      </w:pPr>
    </w:lvl>
    <w:lvl w:ilvl="1" w:tplc="44090019" w:tentative="1">
      <w:start w:val="1"/>
      <w:numFmt w:val="lowerLetter"/>
      <w:lvlText w:val="%2."/>
      <w:lvlJc w:val="left"/>
      <w:pPr>
        <w:ind w:left="1548" w:hanging="360"/>
      </w:pPr>
    </w:lvl>
    <w:lvl w:ilvl="2" w:tplc="4409001B" w:tentative="1">
      <w:start w:val="1"/>
      <w:numFmt w:val="lowerRoman"/>
      <w:lvlText w:val="%3."/>
      <w:lvlJc w:val="right"/>
      <w:pPr>
        <w:ind w:left="2268" w:hanging="180"/>
      </w:pPr>
    </w:lvl>
    <w:lvl w:ilvl="3" w:tplc="4409000F" w:tentative="1">
      <w:start w:val="1"/>
      <w:numFmt w:val="decimal"/>
      <w:lvlText w:val="%4."/>
      <w:lvlJc w:val="left"/>
      <w:pPr>
        <w:ind w:left="2988" w:hanging="360"/>
      </w:pPr>
    </w:lvl>
    <w:lvl w:ilvl="4" w:tplc="44090019" w:tentative="1">
      <w:start w:val="1"/>
      <w:numFmt w:val="lowerLetter"/>
      <w:lvlText w:val="%5."/>
      <w:lvlJc w:val="left"/>
      <w:pPr>
        <w:ind w:left="3708" w:hanging="360"/>
      </w:pPr>
    </w:lvl>
    <w:lvl w:ilvl="5" w:tplc="4409001B" w:tentative="1">
      <w:start w:val="1"/>
      <w:numFmt w:val="lowerRoman"/>
      <w:lvlText w:val="%6."/>
      <w:lvlJc w:val="right"/>
      <w:pPr>
        <w:ind w:left="4428" w:hanging="180"/>
      </w:pPr>
    </w:lvl>
    <w:lvl w:ilvl="6" w:tplc="4409000F" w:tentative="1">
      <w:start w:val="1"/>
      <w:numFmt w:val="decimal"/>
      <w:lvlText w:val="%7."/>
      <w:lvlJc w:val="left"/>
      <w:pPr>
        <w:ind w:left="5148" w:hanging="360"/>
      </w:pPr>
    </w:lvl>
    <w:lvl w:ilvl="7" w:tplc="44090019" w:tentative="1">
      <w:start w:val="1"/>
      <w:numFmt w:val="lowerLetter"/>
      <w:lvlText w:val="%8."/>
      <w:lvlJc w:val="left"/>
      <w:pPr>
        <w:ind w:left="5868" w:hanging="360"/>
      </w:pPr>
    </w:lvl>
    <w:lvl w:ilvl="8" w:tplc="4409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43" w15:restartNumberingAfterBreak="0">
    <w:nsid w:val="65FD5B37"/>
    <w:multiLevelType w:val="multilevel"/>
    <w:tmpl w:val="0DDC36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4" w15:restartNumberingAfterBreak="0">
    <w:nsid w:val="694B386D"/>
    <w:multiLevelType w:val="hybridMultilevel"/>
    <w:tmpl w:val="A3F80A12"/>
    <w:lvl w:ilvl="0" w:tplc="FFFFFFFF">
      <w:start w:val="1"/>
      <w:numFmt w:val="decimal"/>
      <w:lvlText w:val="%1)"/>
      <w:lvlJc w:val="left"/>
      <w:pPr>
        <w:ind w:left="733" w:hanging="269"/>
      </w:pPr>
      <w:rPr>
        <w:rFonts w:ascii="Arial MT" w:eastAsia="Arial MT" w:hAnsi="Arial MT" w:cs="Arial MT" w:hint="default"/>
        <w:spacing w:val="-2"/>
        <w:w w:val="105"/>
        <w:sz w:val="22"/>
        <w:szCs w:val="22"/>
        <w:lang w:val="id" w:eastAsia="en-US" w:bidi="ar-SA"/>
      </w:rPr>
    </w:lvl>
    <w:lvl w:ilvl="1" w:tplc="FFFFFFFF">
      <w:numFmt w:val="bullet"/>
      <w:lvlText w:val="•"/>
      <w:lvlJc w:val="left"/>
      <w:pPr>
        <w:ind w:left="1475" w:hanging="269"/>
      </w:pPr>
      <w:rPr>
        <w:rFonts w:hint="default"/>
        <w:lang w:val="id" w:eastAsia="en-US" w:bidi="ar-SA"/>
      </w:rPr>
    </w:lvl>
    <w:lvl w:ilvl="2" w:tplc="FFFFFFFF">
      <w:numFmt w:val="bullet"/>
      <w:lvlText w:val="•"/>
      <w:lvlJc w:val="left"/>
      <w:pPr>
        <w:ind w:left="2210" w:hanging="269"/>
      </w:pPr>
      <w:rPr>
        <w:rFonts w:hint="default"/>
        <w:lang w:val="id" w:eastAsia="en-US" w:bidi="ar-SA"/>
      </w:rPr>
    </w:lvl>
    <w:lvl w:ilvl="3" w:tplc="FFFFFFFF">
      <w:numFmt w:val="bullet"/>
      <w:lvlText w:val="•"/>
      <w:lvlJc w:val="left"/>
      <w:pPr>
        <w:ind w:left="2945" w:hanging="269"/>
      </w:pPr>
      <w:rPr>
        <w:rFonts w:hint="default"/>
        <w:lang w:val="id" w:eastAsia="en-US" w:bidi="ar-SA"/>
      </w:rPr>
    </w:lvl>
    <w:lvl w:ilvl="4" w:tplc="FFFFFFFF">
      <w:numFmt w:val="bullet"/>
      <w:lvlText w:val="•"/>
      <w:lvlJc w:val="left"/>
      <w:pPr>
        <w:ind w:left="3680" w:hanging="269"/>
      </w:pPr>
      <w:rPr>
        <w:rFonts w:hint="default"/>
        <w:lang w:val="id" w:eastAsia="en-US" w:bidi="ar-SA"/>
      </w:rPr>
    </w:lvl>
    <w:lvl w:ilvl="5" w:tplc="FFFFFFFF">
      <w:numFmt w:val="bullet"/>
      <w:lvlText w:val="•"/>
      <w:lvlJc w:val="left"/>
      <w:pPr>
        <w:ind w:left="4416" w:hanging="269"/>
      </w:pPr>
      <w:rPr>
        <w:rFonts w:hint="default"/>
        <w:lang w:val="id" w:eastAsia="en-US" w:bidi="ar-SA"/>
      </w:rPr>
    </w:lvl>
    <w:lvl w:ilvl="6" w:tplc="FFFFFFFF">
      <w:numFmt w:val="bullet"/>
      <w:lvlText w:val="•"/>
      <w:lvlJc w:val="left"/>
      <w:pPr>
        <w:ind w:left="5151" w:hanging="269"/>
      </w:pPr>
      <w:rPr>
        <w:rFonts w:hint="default"/>
        <w:lang w:val="id" w:eastAsia="en-US" w:bidi="ar-SA"/>
      </w:rPr>
    </w:lvl>
    <w:lvl w:ilvl="7" w:tplc="FFFFFFFF">
      <w:numFmt w:val="bullet"/>
      <w:lvlText w:val="•"/>
      <w:lvlJc w:val="left"/>
      <w:pPr>
        <w:ind w:left="5886" w:hanging="269"/>
      </w:pPr>
      <w:rPr>
        <w:rFonts w:hint="default"/>
        <w:lang w:val="id" w:eastAsia="en-US" w:bidi="ar-SA"/>
      </w:rPr>
    </w:lvl>
    <w:lvl w:ilvl="8" w:tplc="FFFFFFFF">
      <w:numFmt w:val="bullet"/>
      <w:lvlText w:val="•"/>
      <w:lvlJc w:val="left"/>
      <w:pPr>
        <w:ind w:left="6621" w:hanging="269"/>
      </w:pPr>
      <w:rPr>
        <w:rFonts w:hint="default"/>
        <w:lang w:val="id" w:eastAsia="en-US" w:bidi="ar-SA"/>
      </w:rPr>
    </w:lvl>
  </w:abstractNum>
  <w:abstractNum w:abstractNumId="45" w15:restartNumberingAfterBreak="0">
    <w:nsid w:val="6FEB60F4"/>
    <w:multiLevelType w:val="hybridMultilevel"/>
    <w:tmpl w:val="94561790"/>
    <w:lvl w:ilvl="0" w:tplc="44090001">
      <w:start w:val="1"/>
      <w:numFmt w:val="bullet"/>
      <w:lvlText w:val=""/>
      <w:lvlJc w:val="left"/>
      <w:pPr>
        <w:ind w:left="828" w:hanging="360"/>
      </w:pPr>
      <w:rPr>
        <w:rFonts w:ascii="Symbol" w:hAnsi="Symbol" w:hint="default"/>
      </w:rPr>
    </w:lvl>
    <w:lvl w:ilvl="1" w:tplc="44090003" w:tentative="1">
      <w:start w:val="1"/>
      <w:numFmt w:val="bullet"/>
      <w:lvlText w:val="o"/>
      <w:lvlJc w:val="left"/>
      <w:pPr>
        <w:ind w:left="1548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268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988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</w:abstractNum>
  <w:abstractNum w:abstractNumId="46" w15:restartNumberingAfterBreak="0">
    <w:nsid w:val="75092FFC"/>
    <w:multiLevelType w:val="hybridMultilevel"/>
    <w:tmpl w:val="02D4C0EA"/>
    <w:lvl w:ilvl="0" w:tplc="4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4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0"/>
  </w:num>
  <w:num w:numId="2">
    <w:abstractNumId w:val="37"/>
  </w:num>
  <w:num w:numId="3">
    <w:abstractNumId w:val="29"/>
  </w:num>
  <w:num w:numId="4">
    <w:abstractNumId w:val="30"/>
  </w:num>
  <w:num w:numId="5">
    <w:abstractNumId w:val="35"/>
  </w:num>
  <w:num w:numId="6">
    <w:abstractNumId w:val="18"/>
  </w:num>
  <w:num w:numId="7">
    <w:abstractNumId w:val="17"/>
  </w:num>
  <w:num w:numId="8">
    <w:abstractNumId w:val="31"/>
  </w:num>
  <w:num w:numId="9">
    <w:abstractNumId w:val="26"/>
  </w:num>
  <w:num w:numId="10">
    <w:abstractNumId w:val="22"/>
  </w:num>
  <w:num w:numId="11">
    <w:abstractNumId w:val="24"/>
  </w:num>
  <w:num w:numId="12">
    <w:abstractNumId w:val="44"/>
  </w:num>
  <w:num w:numId="13">
    <w:abstractNumId w:val="40"/>
  </w:num>
  <w:num w:numId="14">
    <w:abstractNumId w:val="32"/>
  </w:num>
  <w:num w:numId="15">
    <w:abstractNumId w:val="21"/>
  </w:num>
  <w:num w:numId="16">
    <w:abstractNumId w:val="28"/>
  </w:num>
  <w:num w:numId="17">
    <w:abstractNumId w:val="38"/>
  </w:num>
  <w:num w:numId="18">
    <w:abstractNumId w:val="19"/>
  </w:num>
  <w:num w:numId="19">
    <w:abstractNumId w:val="42"/>
  </w:num>
  <w:num w:numId="20">
    <w:abstractNumId w:val="23"/>
  </w:num>
  <w:num w:numId="21">
    <w:abstractNumId w:val="34"/>
  </w:num>
  <w:num w:numId="22">
    <w:abstractNumId w:val="45"/>
  </w:num>
  <w:num w:numId="23">
    <w:abstractNumId w:val="43"/>
  </w:num>
  <w:num w:numId="24">
    <w:abstractNumId w:val="46"/>
  </w:num>
  <w:num w:numId="25">
    <w:abstractNumId w:val="39"/>
  </w:num>
  <w:num w:numId="26">
    <w:abstractNumId w:val="33"/>
  </w:num>
  <w:num w:numId="27">
    <w:abstractNumId w:val="0"/>
  </w:num>
  <w:num w:numId="28">
    <w:abstractNumId w:val="1"/>
  </w:num>
  <w:num w:numId="29">
    <w:abstractNumId w:val="2"/>
  </w:num>
  <w:num w:numId="30">
    <w:abstractNumId w:val="3"/>
  </w:num>
  <w:num w:numId="31">
    <w:abstractNumId w:val="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2">
    <w:abstractNumId w:val="5"/>
  </w:num>
  <w:num w:numId="33">
    <w:abstractNumId w:val="6"/>
  </w:num>
  <w:num w:numId="34">
    <w:abstractNumId w:val="7"/>
  </w:num>
  <w:num w:numId="35">
    <w:abstractNumId w:val="8"/>
  </w:num>
  <w:num w:numId="36">
    <w:abstractNumId w:val="9"/>
  </w:num>
  <w:num w:numId="37">
    <w:abstractNumId w:val="10"/>
    <w:lvlOverride w:ilvl="0">
      <w:startOverride w:val="15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8">
    <w:abstractNumId w:val="11"/>
    <w:lvlOverride w:ilvl="0">
      <w:startOverride w:val="15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9">
    <w:abstractNumId w:val="12"/>
    <w:lvlOverride w:ilvl="0"/>
    <w:lvlOverride w:ilvl="1"/>
    <w:lvlOverride w:ilvl="2">
      <w:startOverride w:val="15"/>
    </w:lvlOverride>
    <w:lvlOverride w:ilvl="3"/>
    <w:lvlOverride w:ilvl="4"/>
    <w:lvlOverride w:ilvl="5"/>
    <w:lvlOverride w:ilvl="6"/>
    <w:lvlOverride w:ilvl="7"/>
    <w:lvlOverride w:ilvl="8"/>
  </w:num>
  <w:num w:numId="40">
    <w:abstractNumId w:val="13"/>
  </w:num>
  <w:num w:numId="41">
    <w:abstractNumId w:val="14"/>
  </w:num>
  <w:num w:numId="42">
    <w:abstractNumId w:val="16"/>
  </w:num>
  <w:num w:numId="43">
    <w:abstractNumId w:val="25"/>
  </w:num>
  <w:num w:numId="44">
    <w:abstractNumId w:val="15"/>
  </w:num>
  <w:num w:numId="45">
    <w:abstractNumId w:val="36"/>
  </w:num>
  <w:num w:numId="46">
    <w:abstractNumId w:val="27"/>
  </w:num>
  <w:num w:numId="47">
    <w:abstractNumId w:val="4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5501"/>
    <w:rsid w:val="0001548B"/>
    <w:rsid w:val="00024FF2"/>
    <w:rsid w:val="00030DA9"/>
    <w:rsid w:val="000413B2"/>
    <w:rsid w:val="00042BF2"/>
    <w:rsid w:val="00045B04"/>
    <w:rsid w:val="00053FFB"/>
    <w:rsid w:val="00086520"/>
    <w:rsid w:val="00091499"/>
    <w:rsid w:val="00093B5A"/>
    <w:rsid w:val="000950FE"/>
    <w:rsid w:val="000A184B"/>
    <w:rsid w:val="000A2191"/>
    <w:rsid w:val="000A5970"/>
    <w:rsid w:val="000B75D3"/>
    <w:rsid w:val="000C57E1"/>
    <w:rsid w:val="000C6AC1"/>
    <w:rsid w:val="000D30A0"/>
    <w:rsid w:val="000E016D"/>
    <w:rsid w:val="000E2CE3"/>
    <w:rsid w:val="000F0DC9"/>
    <w:rsid w:val="000F6307"/>
    <w:rsid w:val="0015153A"/>
    <w:rsid w:val="00154B30"/>
    <w:rsid w:val="00160AAD"/>
    <w:rsid w:val="0016526D"/>
    <w:rsid w:val="00173197"/>
    <w:rsid w:val="00183A31"/>
    <w:rsid w:val="001B1A44"/>
    <w:rsid w:val="001C3A57"/>
    <w:rsid w:val="001C514C"/>
    <w:rsid w:val="001D323D"/>
    <w:rsid w:val="001E3FD3"/>
    <w:rsid w:val="001F50A5"/>
    <w:rsid w:val="001F7552"/>
    <w:rsid w:val="0021148A"/>
    <w:rsid w:val="002140AB"/>
    <w:rsid w:val="002216B0"/>
    <w:rsid w:val="00223144"/>
    <w:rsid w:val="002303CD"/>
    <w:rsid w:val="00230412"/>
    <w:rsid w:val="00243C87"/>
    <w:rsid w:val="00246C52"/>
    <w:rsid w:val="00254997"/>
    <w:rsid w:val="00262B68"/>
    <w:rsid w:val="00271E9A"/>
    <w:rsid w:val="002872F6"/>
    <w:rsid w:val="002E2DED"/>
    <w:rsid w:val="00300B44"/>
    <w:rsid w:val="00302A3E"/>
    <w:rsid w:val="00302EDE"/>
    <w:rsid w:val="003300A7"/>
    <w:rsid w:val="00347E04"/>
    <w:rsid w:val="0036547D"/>
    <w:rsid w:val="00365D7A"/>
    <w:rsid w:val="00373C88"/>
    <w:rsid w:val="00377477"/>
    <w:rsid w:val="003858A0"/>
    <w:rsid w:val="0039071B"/>
    <w:rsid w:val="00391962"/>
    <w:rsid w:val="00392E85"/>
    <w:rsid w:val="003931C6"/>
    <w:rsid w:val="003B2929"/>
    <w:rsid w:val="003D2C95"/>
    <w:rsid w:val="003E3486"/>
    <w:rsid w:val="003E5BE7"/>
    <w:rsid w:val="003F1895"/>
    <w:rsid w:val="003F53AD"/>
    <w:rsid w:val="00416122"/>
    <w:rsid w:val="004168F7"/>
    <w:rsid w:val="004171E7"/>
    <w:rsid w:val="00417C29"/>
    <w:rsid w:val="00434475"/>
    <w:rsid w:val="00440B1A"/>
    <w:rsid w:val="00441BFB"/>
    <w:rsid w:val="004676E1"/>
    <w:rsid w:val="004721DE"/>
    <w:rsid w:val="00485F91"/>
    <w:rsid w:val="0049058F"/>
    <w:rsid w:val="004C6C06"/>
    <w:rsid w:val="004D2BA1"/>
    <w:rsid w:val="004D7455"/>
    <w:rsid w:val="004E6C36"/>
    <w:rsid w:val="004F0598"/>
    <w:rsid w:val="00500939"/>
    <w:rsid w:val="00506A09"/>
    <w:rsid w:val="005173FE"/>
    <w:rsid w:val="00517C3D"/>
    <w:rsid w:val="0054377F"/>
    <w:rsid w:val="00562DF3"/>
    <w:rsid w:val="005756B3"/>
    <w:rsid w:val="00577760"/>
    <w:rsid w:val="005B1495"/>
    <w:rsid w:val="005C1BDF"/>
    <w:rsid w:val="005D1414"/>
    <w:rsid w:val="005D6FD3"/>
    <w:rsid w:val="005E1BB6"/>
    <w:rsid w:val="00603545"/>
    <w:rsid w:val="006039AC"/>
    <w:rsid w:val="00603E4A"/>
    <w:rsid w:val="006056EB"/>
    <w:rsid w:val="006100DF"/>
    <w:rsid w:val="00634549"/>
    <w:rsid w:val="00635501"/>
    <w:rsid w:val="0065100C"/>
    <w:rsid w:val="00656012"/>
    <w:rsid w:val="00666424"/>
    <w:rsid w:val="006734CF"/>
    <w:rsid w:val="006759A4"/>
    <w:rsid w:val="00682EA6"/>
    <w:rsid w:val="00684ED8"/>
    <w:rsid w:val="00692886"/>
    <w:rsid w:val="006A1028"/>
    <w:rsid w:val="006B5F77"/>
    <w:rsid w:val="006C178D"/>
    <w:rsid w:val="006D786A"/>
    <w:rsid w:val="006E2F88"/>
    <w:rsid w:val="006F58A8"/>
    <w:rsid w:val="00715886"/>
    <w:rsid w:val="0073602D"/>
    <w:rsid w:val="00736559"/>
    <w:rsid w:val="00743B43"/>
    <w:rsid w:val="00746446"/>
    <w:rsid w:val="00767EBD"/>
    <w:rsid w:val="00783493"/>
    <w:rsid w:val="00791ECC"/>
    <w:rsid w:val="007A5403"/>
    <w:rsid w:val="007B2B14"/>
    <w:rsid w:val="007B4FC6"/>
    <w:rsid w:val="007B5F1C"/>
    <w:rsid w:val="007C1C87"/>
    <w:rsid w:val="007D3498"/>
    <w:rsid w:val="007D6F5A"/>
    <w:rsid w:val="007E13C3"/>
    <w:rsid w:val="007E7095"/>
    <w:rsid w:val="007F6119"/>
    <w:rsid w:val="00802B78"/>
    <w:rsid w:val="00803838"/>
    <w:rsid w:val="008067C6"/>
    <w:rsid w:val="008109F3"/>
    <w:rsid w:val="00813169"/>
    <w:rsid w:val="00820865"/>
    <w:rsid w:val="00831F26"/>
    <w:rsid w:val="008621BE"/>
    <w:rsid w:val="008757DD"/>
    <w:rsid w:val="008838E0"/>
    <w:rsid w:val="0088486C"/>
    <w:rsid w:val="008A56D4"/>
    <w:rsid w:val="008B598B"/>
    <w:rsid w:val="008C2A2A"/>
    <w:rsid w:val="008C69AC"/>
    <w:rsid w:val="008F5E6E"/>
    <w:rsid w:val="0091370A"/>
    <w:rsid w:val="009155A2"/>
    <w:rsid w:val="009221E2"/>
    <w:rsid w:val="00937646"/>
    <w:rsid w:val="00944AEE"/>
    <w:rsid w:val="00945FA8"/>
    <w:rsid w:val="00972ED7"/>
    <w:rsid w:val="00984FA1"/>
    <w:rsid w:val="00993C1D"/>
    <w:rsid w:val="00997F12"/>
    <w:rsid w:val="009A3037"/>
    <w:rsid w:val="009A4F9C"/>
    <w:rsid w:val="009A6F3D"/>
    <w:rsid w:val="009B18F9"/>
    <w:rsid w:val="009B5EE1"/>
    <w:rsid w:val="009C6A0C"/>
    <w:rsid w:val="009D2E81"/>
    <w:rsid w:val="009E06A7"/>
    <w:rsid w:val="009E7347"/>
    <w:rsid w:val="00A173C3"/>
    <w:rsid w:val="00A20B42"/>
    <w:rsid w:val="00A22905"/>
    <w:rsid w:val="00A26463"/>
    <w:rsid w:val="00A43D06"/>
    <w:rsid w:val="00A536AE"/>
    <w:rsid w:val="00A57B8B"/>
    <w:rsid w:val="00A64AC1"/>
    <w:rsid w:val="00A67BA4"/>
    <w:rsid w:val="00A75226"/>
    <w:rsid w:val="00A94228"/>
    <w:rsid w:val="00A9486F"/>
    <w:rsid w:val="00AA436C"/>
    <w:rsid w:val="00AD2082"/>
    <w:rsid w:val="00B00B13"/>
    <w:rsid w:val="00B06B4D"/>
    <w:rsid w:val="00B23DB6"/>
    <w:rsid w:val="00B25012"/>
    <w:rsid w:val="00B52780"/>
    <w:rsid w:val="00B531A4"/>
    <w:rsid w:val="00B561A3"/>
    <w:rsid w:val="00B631EE"/>
    <w:rsid w:val="00B8268A"/>
    <w:rsid w:val="00B932D0"/>
    <w:rsid w:val="00BA6B66"/>
    <w:rsid w:val="00BB1E40"/>
    <w:rsid w:val="00BB3013"/>
    <w:rsid w:val="00BB46D9"/>
    <w:rsid w:val="00BB6C16"/>
    <w:rsid w:val="00BC6520"/>
    <w:rsid w:val="00BC6D79"/>
    <w:rsid w:val="00BD3BF9"/>
    <w:rsid w:val="00BE1EC1"/>
    <w:rsid w:val="00BF7191"/>
    <w:rsid w:val="00C211FB"/>
    <w:rsid w:val="00C30935"/>
    <w:rsid w:val="00C35455"/>
    <w:rsid w:val="00C40D35"/>
    <w:rsid w:val="00C45F7B"/>
    <w:rsid w:val="00C46635"/>
    <w:rsid w:val="00C518B9"/>
    <w:rsid w:val="00C5743B"/>
    <w:rsid w:val="00C60469"/>
    <w:rsid w:val="00C60D03"/>
    <w:rsid w:val="00C618A2"/>
    <w:rsid w:val="00C619AA"/>
    <w:rsid w:val="00C651DE"/>
    <w:rsid w:val="00C673D2"/>
    <w:rsid w:val="00C72A84"/>
    <w:rsid w:val="00C82632"/>
    <w:rsid w:val="00CA64F1"/>
    <w:rsid w:val="00CC1C9B"/>
    <w:rsid w:val="00CC301D"/>
    <w:rsid w:val="00CD2554"/>
    <w:rsid w:val="00CD630B"/>
    <w:rsid w:val="00CE6431"/>
    <w:rsid w:val="00D01CF4"/>
    <w:rsid w:val="00D031D3"/>
    <w:rsid w:val="00D03976"/>
    <w:rsid w:val="00D1416B"/>
    <w:rsid w:val="00D16837"/>
    <w:rsid w:val="00D17F50"/>
    <w:rsid w:val="00D34AFC"/>
    <w:rsid w:val="00D378C5"/>
    <w:rsid w:val="00D6233E"/>
    <w:rsid w:val="00D80BC0"/>
    <w:rsid w:val="00D97E4F"/>
    <w:rsid w:val="00DA26FB"/>
    <w:rsid w:val="00DB073E"/>
    <w:rsid w:val="00DB4343"/>
    <w:rsid w:val="00DB533C"/>
    <w:rsid w:val="00DC184B"/>
    <w:rsid w:val="00DD02FF"/>
    <w:rsid w:val="00DF152E"/>
    <w:rsid w:val="00E11BE8"/>
    <w:rsid w:val="00E525EE"/>
    <w:rsid w:val="00E52B6B"/>
    <w:rsid w:val="00E72125"/>
    <w:rsid w:val="00E7576F"/>
    <w:rsid w:val="00EA02E1"/>
    <w:rsid w:val="00EA036A"/>
    <w:rsid w:val="00EA0B3B"/>
    <w:rsid w:val="00EA5A65"/>
    <w:rsid w:val="00EA5A92"/>
    <w:rsid w:val="00EC1B2C"/>
    <w:rsid w:val="00EC7B57"/>
    <w:rsid w:val="00ED3DF0"/>
    <w:rsid w:val="00EF69AA"/>
    <w:rsid w:val="00F023F9"/>
    <w:rsid w:val="00F12769"/>
    <w:rsid w:val="00F1739D"/>
    <w:rsid w:val="00F174D2"/>
    <w:rsid w:val="00F35118"/>
    <w:rsid w:val="00F71185"/>
    <w:rsid w:val="00F91A12"/>
    <w:rsid w:val="00F925F1"/>
    <w:rsid w:val="00FA0CF5"/>
    <w:rsid w:val="00FB691B"/>
    <w:rsid w:val="00FE54B2"/>
    <w:rsid w:val="00FE5D7D"/>
    <w:rsid w:val="00FF46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085EAC"/>
  <w15:docId w15:val="{B75EB2AE-ABC4-44A3-8BAE-3DD80549B9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 MT" w:eastAsia="Arial MT" w:hAnsi="Arial MT" w:cs="Arial MT"/>
      <w:lang w:val="id"/>
    </w:rPr>
  </w:style>
  <w:style w:type="paragraph" w:styleId="Heading1">
    <w:name w:val="heading 1"/>
    <w:basedOn w:val="Normal"/>
    <w:next w:val="Normal"/>
    <w:link w:val="Heading1Char"/>
    <w:qFormat/>
    <w:rsid w:val="00EC7B57"/>
    <w:pPr>
      <w:keepNext/>
      <w:widowControl/>
      <w:autoSpaceDE/>
      <w:autoSpaceDN/>
      <w:spacing w:before="120" w:after="120"/>
      <w:outlineLvl w:val="0"/>
    </w:pPr>
    <w:rPr>
      <w:rFonts w:ascii="Arial" w:eastAsia="Times New Roman" w:hAnsi="Arial" w:cs="Times New Roman"/>
      <w:sz w:val="32"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rFonts w:ascii="Arial" w:eastAsia="Arial" w:hAnsi="Arial" w:cs="Arial"/>
      <w:b/>
      <w:bCs/>
    </w:rPr>
  </w:style>
  <w:style w:type="paragraph" w:styleId="ListParagraph">
    <w:name w:val="List Paragraph"/>
    <w:basedOn w:val="Normal"/>
    <w:uiPriority w:val="34"/>
    <w:qFormat/>
  </w:style>
  <w:style w:type="paragraph" w:customStyle="1" w:styleId="TableParagraph">
    <w:name w:val="Table Paragraph"/>
    <w:basedOn w:val="Normal"/>
    <w:uiPriority w:val="1"/>
    <w:qFormat/>
    <w:pPr>
      <w:ind w:left="108"/>
    </w:pPr>
  </w:style>
  <w:style w:type="character" w:styleId="Emphasis">
    <w:name w:val="Emphasis"/>
    <w:basedOn w:val="DefaultParagraphFont"/>
    <w:uiPriority w:val="20"/>
    <w:qFormat/>
    <w:rsid w:val="00C46635"/>
    <w:rPr>
      <w:i/>
      <w:iCs/>
    </w:rPr>
  </w:style>
  <w:style w:type="table" w:styleId="TableGrid">
    <w:name w:val="Table Grid"/>
    <w:basedOn w:val="TableNormal"/>
    <w:uiPriority w:val="39"/>
    <w:rsid w:val="005B1495"/>
    <w:pPr>
      <w:widowControl/>
      <w:autoSpaceDE/>
      <w:autoSpaceDN/>
    </w:pPr>
    <w:rPr>
      <w:lang w:val="en-MY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rsid w:val="00EC7B57"/>
    <w:rPr>
      <w:rFonts w:ascii="Arial" w:eastAsia="Times New Roman" w:hAnsi="Arial" w:cs="Times New Roman"/>
      <w:sz w:val="32"/>
      <w:szCs w:val="20"/>
    </w:rPr>
  </w:style>
  <w:style w:type="paragraph" w:customStyle="1" w:styleId="paragraph">
    <w:name w:val="paragraph"/>
    <w:basedOn w:val="Normal"/>
    <w:rsid w:val="00C5743B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en-MY" w:eastAsia="en-MY"/>
    </w:rPr>
  </w:style>
  <w:style w:type="character" w:customStyle="1" w:styleId="normaltextrun">
    <w:name w:val="normaltextrun"/>
    <w:basedOn w:val="DefaultParagraphFont"/>
    <w:rsid w:val="00C5743B"/>
  </w:style>
  <w:style w:type="character" w:customStyle="1" w:styleId="eop">
    <w:name w:val="eop"/>
    <w:basedOn w:val="DefaultParagraphFont"/>
    <w:rsid w:val="00C5743B"/>
  </w:style>
  <w:style w:type="paragraph" w:styleId="NormalWeb">
    <w:name w:val="Normal (Web)"/>
    <w:basedOn w:val="Normal"/>
    <w:uiPriority w:val="99"/>
    <w:semiHidden/>
    <w:unhideWhenUsed/>
    <w:rsid w:val="00024FF2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en-MY" w:eastAsia="en-MY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520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8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49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4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3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10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77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0962379">
          <w:marLeft w:val="90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750335">
          <w:marLeft w:val="90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97483">
          <w:marLeft w:val="90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3945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00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9631668">
          <w:marLeft w:val="90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224732">
          <w:marLeft w:val="90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342277">
          <w:marLeft w:val="90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3116BCCC6F99D4CB616B96521AC6050" ma:contentTypeVersion="7" ma:contentTypeDescription="Create a new document." ma:contentTypeScope="" ma:versionID="8150905736394430b835d36f4679ca2c">
  <xsd:schema xmlns:xsd="http://www.w3.org/2001/XMLSchema" xmlns:xs="http://www.w3.org/2001/XMLSchema" xmlns:p="http://schemas.microsoft.com/office/2006/metadata/properties" xmlns:ns2="3f1d728e-57ea-4c34-b3d0-9e97becd9f02" targetNamespace="http://schemas.microsoft.com/office/2006/metadata/properties" ma:root="true" ma:fieldsID="35cc90f8f26765ab34243d747f37be22" ns2:_="">
    <xsd:import namespace="3f1d728e-57ea-4c34-b3d0-9e97becd9f0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f1d728e-57ea-4c34-b3d0-9e97becd9f0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62B8554-A6FB-4636-A920-75807B777E22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751DCED3-0CDC-4008-9815-FE1753E7D29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671B3BC-FCAA-4CD4-B896-85A7D605873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f1d728e-57ea-4c34-b3d0-9e97becd9f0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48</Words>
  <Characters>274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Microsoft Word - DPN BOM Webinar - Pembangunan Digital Nexus 210220</vt:lpstr>
    </vt:vector>
  </TitlesOfParts>
  <Company/>
  <LinksUpToDate>false</LinksUpToDate>
  <CharactersWithSpaces>321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DPN BOM Webinar - Pembangunan Digital Nexus 210220</dc:title>
  <dc:creator>Nurfayunie</dc:creator>
  <cp:lastModifiedBy>Muhammad Hisham Nordin</cp:lastModifiedBy>
  <cp:revision>15</cp:revision>
  <dcterms:created xsi:type="dcterms:W3CDTF">2022-03-07T07:22:00Z</dcterms:created>
  <dcterms:modified xsi:type="dcterms:W3CDTF">2022-03-31T02:05:00Z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2021-02-04T00:00:00Z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2022-01-12T00:00:00Z</vt:filetime>
  </property>
  <property fmtid="{D5CDD505-2E9C-101B-9397-08002B2CF9AE}" pid="5" name="ContentTypeId">
    <vt:lpwstr>0x01010083116BCCC6F99D4CB616B96521AC6050</vt:lpwstr>
  </property>
</Properties>
</file>